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ebf" w14:textId="cf56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2025 жылғы 28 қаңтардағы № 08/02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26 шілдедегі Жылжымайтын мүлікке құқықтарды мемлекеттік тіркеу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"Ботембай" ЖШС-не 1352,311 гектар құрайтын жер телімде қатты пайдалы қазбаларды іздестіру жұмыстарын жүргізу үшін алып қоймай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"Жаңаарқа ауданының жер қатынастары бөлімі" мемлекеттік мекемесі осы қаулыдан туындайтын шараларды қабылдасын және қауымдық сервитут құқығының мерзімі 6 (алты) жылға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"Ботембай" ЖШС-не жер телімінде орналасқан жер пайдаланушылармен жекеше сервитут шартына отыру тапсырылсын.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орындалысына бақылау жасау аудан әкімінің орынбасары А.Әбдіғожинге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Қ.Ш. 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