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c75e" w14:textId="798c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әкімінің 2025 жылғы 12 қыркүйектегі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Заңының,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2 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м. а. 2023 жылғы 10 мамырдағы "Табиғи және техногендік сипаттағы төтенше жағдайлардың сыныптамасын белгілеу туралы" №240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 Жаңаарқа ауданы әкімдігінің жанындағы төтенше жағдайлардың алдын алу және жою жөніндегі комиссия отырысының 2025 жылғы 10 шілдедегі №1 хаттамасы негізінде, Жаңаарқа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облысы Жаңаарқа ауданы Ақтау ауылдық округінің Ақтау ауылының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Жаңаарқа ауданы әкімінің орынбасары Ибраев Мұрат Есіркепұлы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2025 жылғы 9 шілдеден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Қ.Ш. Қожықаев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