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771c" w14:textId="b957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2025 жылғы 25 желтоқсандағы № 332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15 642 640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6 564 077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53 030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19 049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9 006 484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14 068 378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1 574 262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- 1 574 262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2 343 715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769 453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Қаражал қалалық мәслихатының 29.04.2026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қалалық бюджет түсімдерінің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қалалық бюджетте кенттер бюджеттеріне қалалық бюджеттен берілетін субвенциялардың мөлшері 444 000 мың теңге сомасында қарастырылсын,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Жәйрем кентіне – 429 000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 кентіне – 15 000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қалалық бюджет шығыстарының құрамында Жәйрем және Шалғы кенттерінің бюджеттеріне </w:t>
      </w:r>
      <w:r>
        <w:rPr>
          <w:rFonts w:ascii="Times New Roman"/>
          <w:b w:val="false"/>
          <w:i w:val="false"/>
          <w:color w:val="000000"/>
          <w:sz w:val="28"/>
        </w:rPr>
        <w:t>5 -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Қаражал қаласы әкімдігінің 2026 жылға арналған резерві 132 723 мың теңге сомасында бекітілсін.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Қаражал қалалық мәслихатының 29.04.2026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нысаналы трансферттер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Қаражал қалалық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- үй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Жәйрем кенті мен Қаражал қаласын газбен жабдықтау желілерін және "Жәйрем" АГТС пен газ құбыры тармағын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"Қлыч - Қаражал" су құбырының құрылысы, 1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12 - орамында (1 үй, 3 үй, 4 үй) көпқабатты тұрғын үй қорының объектілеріне инженерлік-коммуникациялық инфрақұрылым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20 үй мекенжайындағы бойынша 5 қабатты тұрғын үйдің инженерлік-коммуникациялық инфрақұрылымының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жеке тұрғын үй құрылысына инженерлік-коммуникациялық инфрақұрылым салу, 2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жеке тұрғын үй құрылысына инженерлік-коммуникациялық инфрақұрылым салу, 3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11- орамда инженерлік- коммуникациялық инфрақұрылым салу (жылумен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 көпфункционалды орталықтың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Қаражал қаласында жабық хоккей кортының құрылыс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Жәйрем және Шалғы кенттері бюджеттеріне нысаналы трансферттер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Ұлытау облысы Қаражал қалалық мәслихатының 29.04.2026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