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0a2e" w14:textId="2810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27 қарашадағы № 319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салық кодексі"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Қаражал қаласында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пайыздан 3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