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63dd" w14:textId="7e76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"Қаражал қалалық мәслихат аппараты" мемлекеттік мекемесінің "Б" корпусының мемлекеттік әкімшілік қызметшілерінің қызметін бағалау әдістемесін бекіту туралы" 2023 жылғы 18 мамырдағы № 34 және "Қаражал қалалық мәслихатының 2023 жылғы 18 мамырдағы № 34 "Қаражал қалалық мәслихат аппараты" мемлекеттік мекемесінің "Б" корпусының мемлекеттік әкімшілік қызметшілерінің қызметін бағалау әдістемесін бекіту туралы" шешіміне өзгерістер енгізу туралы" 2023 жылғы 8 қарашадағы № 84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2025 жылғы 25 қыркүйектегі № 304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Қаражал қалалық мәслихатының "Қаражал қалалық мәслихат аппараты" мемлекеттік мекемесінің "Б" корпусының мемлекеттік әкімшілік қызметшілерінің қызметін бағалау әдістемесін бекіту туралы" 2023 жылғы 18 мамырдағы № 34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Қаражал қалалық мәслихатының "Қаражал қалалық мәслихатының 2023 жылғы 18 мамырдағы №34 "Қаражал қалалық мәслихат аппараты" мемлекеттік мекемесінің "Б" корпусының мемлекеттік әкімшілік қызметшілерінің қызметін бағалау әдістемесін бекіту туралы" шешіміне өзгерістер енгізу туралы" 2023 жылғы 8 қарашадағы № 84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