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844b" w14:textId="8f28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2024 жылғы 27 желтоқсандағы № 219 "2025-2027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2025 жылғы 25 қыркүйектегі № 300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"2025-2027 жылдарға арналған қалалық бюджет туралы" 2024 жылғы 27 желтоқсандағы № 219 (Нормативтік құқықтық актілерді мемлекеттік тіркеу тізілімінде № 205576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9 300 021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6 304 261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56 510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18 028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2 921 222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12 297 862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- 2 997 841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2 997 841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2 704 588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293 253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"Spina bifida" диагнозы бар мүгедектігі бар адамдарды бір реттік қолданылатын майланған катетерлермен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(қала көшелерін) және елді мекендердің ішкі жолдарын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- үй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Қазақтан Республикасының Ұлттық қорынан берлетін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Жәйрем кенті мен Қаражал қаласын газбен жабдықтау желілерін және "Жәйрем" АГТС пен газ құбыры тармағын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 көліктерге арналған тұрағы бар гараж құрылысын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 көліктерге арналған тұрағы бар гараж құрылысын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жеке тұрғын үй құрылысының инженерлік-коммуникациялық инфрақұрылымын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 жеке тұрғын үй құрылысына инженерлік-коммуникациялық инфрақұрылым салу, 1 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 жеке тұрғын үй құрылысына инженерлік-коммуникациялық инфрақұрылым салу, 2 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 жеке тұрғын үй құрылысына инженерлік-коммуникациялық инфрақұрылым салу, 3 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12 - орамында (1 үй, 3 үй, 4 үй) көпқабатты тұрғын үй қорының объектілеріне инженерлік-коммуникациялық инфрақұрылым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Жәйрем және Шалғы кенттері бюджеттеріне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