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18994" w14:textId="36189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2024 жылғы 27 желтоқсандағы № 219 "2025 - 2027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Қаражал қалалық мәслихатының 2025 жылғы 19 маусымдағы № 283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Қаражал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"2025-2027 жылдарға арналған қалалық бюджет туралы" 2024 жылғы 27 желтоқсандағы № 219 (Нормативтік құқықтық актілерді мемлекеттік тіркеу тізілімінде №205576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9 549 674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5 826 339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127 510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19 950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3 575 875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11 516 064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- 1 966 390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1 966 390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1 673 137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293 253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19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3017185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"Spina bifida" диагнозы бар мүгедектігі бар адамдарды бір реттік қолданылатын майланған катетерлермен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(қала көшелерін) және елді мекендердің ішкі жолдарын күрделі, орташа және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3017185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- үй 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Қазақтан Республикасының Ұлттық қорынан берлетін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облысы, Жәйрем кенті мен Қаражал қаласын газбен жабдықтау желілерін және "Жәйрем" АГТС пен газ құбыры тармағын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кәріз желілерін қайта жаңарту, 2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кентінің кәріз желілерін қайта жаңарту, 2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қаласында көліктерге арналған тұрағы бар гараж құрылысын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қаласында жеке тұрғын үй құрылысының инженерлік-коммуникациялық инфрақұрылымын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кентінде көліктерге арналған тұрағы бар гараж құрылысын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Жәйрем және Шалғы кенттері бюджеттеріне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кенті: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