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3d13" w14:textId="1d33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2024 жылғы 27 желтоқсандағы № 219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2025 жылғы 17 наурыздағы № 247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"2025-2027 жылдарға арналған қалалық бюджет туралы" 2024 жылғы 27 желтоқсандағы № 219 (Нормативтік құқықтық актілерді мемлекеттік тіркеу тізілімінде № 205576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9 128 417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5 400 839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127 510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19 950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3 580 118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9 421 670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- 293 253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293 253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293 253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Қазақтан Республикасының Ұлттық қорынан берлетін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Жәйрем кенті мен Қаражал қаласын газбен жабдықтау желілерін және "Жәйрем" АГТС пен газ құбыры тармағын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жеке тұрғын үй құрылысының инженерлік-коммуникациялық инфрақұрылымын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және Шалғы кенттері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