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ca083" w14:textId="b6ca0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 жылға арналған арнаулы әлеуметтік қызметтер көрсетуге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Сәтбаев қаласының әкімдігінің 2025 жылғы 30 желтоқсандағы № 87/02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Әлеуметтік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"Арнаулы әлеуметтік қызметтерге тарифтерді қалыптастырудың ережесі мен әдістемесін бекіту туралы" 2023 жылғы 30 маусымдағы №281 Қазақстан Республикасы Премьер-Министрінің орынбасары-Еңбек және халықты әлеуметтік қорғау министрінің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№32987 болып тіркелген) сәйкес, Сәтбаев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 жылға арналған арнаулы әлеуметтік қызметтер көрсетуге тарифтер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"Сәтбаев қаласының жұмыспен қамту және әлеуметтік бағдарламалар бөлімі" мемлекеттік мекемесі осы қаулыдан туындайтын қажетті шараларды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Сәтбаев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Сәтбаев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М.Бурибаев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"30" 12 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№87/02 қаулысына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арнаулы әлеуметтік қызметтер көрсетуге тарифтер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әлеуметтік қызметтер көрсететін ұйымның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1 көрсетілетін қызметтерді алушыға тариф (теңгемен)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стационарлық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аурулары бар он сегіз жастан асқан мүгедектігі бар адамдарға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Орташажәнеауыр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9915,1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Ауыр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Абсолютті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Психоневрологиялықауытқулары бар біржарымжастан он сегізжасқадейінгімүгедектігі бар балаларға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Орташажәнеауыр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Ауыр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Абсолютті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"Сәтбаевқаласыбойыншаүйдеарнаулыәлеуметтікқызметтеркөрсетубөлімі" ҚБ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Үйдеқызметкөрсету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Тірек-қимыл аппараты бұзылғанмүгедектігі бар балаларға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психоневрологиялықпатологиясы бар мүгедектігі бар балаларға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азаматтаржәне карт адамдар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ҚБ–құрылымдық бөлімшесі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