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8af6" w14:textId="6898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Бұрынғы Жезқазған кентінің оңтүстігінде орналасқан зиратты жою, марқұмдардың сүйегін қайта жерлеу және бейіт құрылыстарын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2025 жылғы 19 желтоқсандағы № 83/01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министрінің 2021 жылғы 19 тамыздағы № ҚР ДСМ-81 бұйрығымен бекітілген "Зираттар мен жерлеу мақсатындағы объектілерге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Ұлытау облысы мәслихатының 2024 жылғы 10 мамырдағы № 127 шешімімен бекітілген Ұлытау облысындағы жерлеу және қабірлерді күтіп-ұстау ісін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, сондай-ақ 2016 және 2024 жылдары "ҚазНИМИ" ЖШС әзірлеген "Жезқазған кен орны қуыстарын басқарылатын түрде жабудың жаңа технологиясын әзірлеу" ғылыми-зерттеу жұмысы жөніндегі есепке, "Қазақмыс корпорациясы" ЖШС Тау-кен байыту кешенінің геомеханикалық бөлімінің 2025 жылғы 17 сәуірдегі № 01-7.10.2.4-9-152 бұрынғы Жезқазған кентінің оңтүстігінде орналасқан зират аумағында топырақтың опырылу қаупі бар екендігі туралы қорытындысына, Қазақстан Республикасы Денсаулық сақтау министрлігі Санитариялық-эпидемиологиялық бақылау комитетінің Ұлытау облысы бойынша санитариялық-эпидемиологиялық бақылау департаментінің 2025 жылғы 9 желтоқсандағы № 23-29-2-9/2113 қорытындысына, жерленген азаматтардың туыстарының өтініштерін ескере отырып, Ұлытау облысының әкімі Д.А. Рысбеков төрағалық еткен 2025 жылғы 8 желтоқсандағы бұрынғы Жезқазған кентінің оңтүстігінде орналасқан зиратты көшіру (қайта жерлеу) мәселесі бойынша өткізілген кеңестің хаттамалық тапсырмасына, сондай-ақ 2025 жылы "Victoria-проект" ЖШС әзірлеген "Сәтбаев қаласындағы зират аумағында жер асты суларының орналасуын және топырақтың жай-күйін анықтау бойынша инженерлік-геодезиялық жұмыстар" есебін ескере отырып, ҚАЛА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Бұрынғы Жезқазған кентінің оңтүстігінде орналасқан, кадастрлық нөмірі 25:112:020:1292 болатын ескі зираттағы 1888 жерлеу орнын және қабір үсті құрылыстарын көшіру (қайта жерлеу) жұмыстары басталсын;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"Сәтбаев қаласының ішкі саясат бөлімі" мемлекеттік мекемесі алдағы қайта жерлеу жұмыстары туралы ақпаратты бұқаралық ақпарат құралдарында және әлеуметтік желілерде жариялауды қамтамасыз етсін;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"Сәтбаев қаласының ішкі саясат бөлімі" мемлекеттік мекемесі жерленгендердің туыстарымен және Сәтбаев қаласының жұртшылығымен ақпараттық-түсіндіру жұмыстарын ұйымдастырсын;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Бұрынғы Жезқазған кентінің оңтүстігінде орналасқан, кадастрлық нөмірі 25:112:020:1292 болатын зиратты көшіру (қайта жерлеу) жөніндегі іс-шараларды іске асыру үшін өз құзыреті шегінде барлық қажетті нормативтік-құқықтық және рұқсат беру құжаттамасының рәсімделуін қоса алғанда, қажетті іс-шаралардың орындалуын қамтамасыз етілсін;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"Сәтбаев қаласының жер қатынастары, сәулет және қала құрылысы бөлімі" мемлекеттік мекемесі қайта жерлеу жұмыстары аяқталғаннан кейін бұрынғы Жезқазған кентінің оңтүстігінде орналасқан, кадастрлық нөмірі 25:112:020:1292 болатын зират орналасқан жер учаскесіне құқықтардың тоқтатылуын қамтамасыз етсін;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Зиратты қайта жерлеу жұмыстарына жауапты тұлға ретінде Сәтбаев қаласы әкімінің орынбасары Е.С. Орманов айқындалсын;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