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3eaab" w14:textId="113ea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қалалық мәслихатының 2023 жылғы 7 маусымдағы № 31 "Сәтбаев қалалық мәслихаты аппаратының "Б" корпусы мемлекеттік әкімшілік қызметшілерінің қызметін бағалаудың әдістемесін бекіту туралы" шешімін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Сәтбаев қалалық мәслихатының 2025 жылғы 24 желтоқсандағы № 242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Сәтбаев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Сәтбаев қалалық мәслихатының 2023 жылғы 7 маусымдағы № 31 "Сәтбаев қалалық мәслихаты аппаратының "Б" корпусы мемлекеттік әкімшілік қызметшілерінің қызметін бағалаудың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жойылсын.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Сәтбаев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Балмағамбетов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