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e956" w14:textId="a71e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2025 жылғы 24 желтоқсандағы № 238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22 232 452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15 988 428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127 635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316 096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5 800 293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23 200 483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968 031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968 031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1 443 518 мың теңге;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2 411 549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Ұлытау облысы Сәтбаев қалалық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қалалық бюджетке кірістерді бөлу нормативтері келесі мөлшерде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100 пайыз.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қалалық бюджет кірістерінің және шығындарының құрамында келесі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органның 2026 жылға арналған резерві 327 000 мың теңге сомасында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Ұлытау облысы Сәтбаев қалалық мәслихатының 21.04.2026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Сәтбаев қалалық мәслихатының 21.04.2026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1 275 040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928 319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3 757 042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3 757 042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10 776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278 766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968 519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92 786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292 704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1 016 943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республикалық және облыстық бюджеттен бөлінген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5 949 298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№1 магистральдық жылу желісін қайта жаңғыртуға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қаласындағы Есқұла жерасты су кен орнының су тарту құрығыларын жаңғыртуға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УВС-1 станциясынан "А" нүктесіне дейінгі Есқұла су құбырының екінші желісінің бір бөлігін ауыстыруға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қаласындағы Есқұла жерасты су кен орнының су тарту құрығыларын жаңғыртуға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№2 магистральдық жылу желісін қайта жаңғыртуға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Есқұла су алу құрылғысының УВС-1 35кВ ЦРП-не дейінгі "Никольская" 220 кВ қосалқы станциясының 35 кВ II шина жүйесінен 35 кВ резервтік әуе желісін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әкімшілік ғимараты құрылысын аяқтауға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