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42e1" w14:textId="f2a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2024 жылғы 25 желтоқсандағы № 166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28 қарашадағы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2024 жылғы 25 желтоқсандағы № 166 "2025 – 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21 569 872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13 698 679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102 353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140 207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7 628 633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22 480 490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200 000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5 246 956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5 246 956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492 099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2 068 169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2 686 688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60"/>
        <w:gridCol w:w="971"/>
        <w:gridCol w:w="971"/>
        <w:gridCol w:w="6679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22 480 490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1 116 978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14 269 788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5 465 744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2 764 141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2 694 421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5 221 287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1 877 216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429 456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385"/>
        <w:gridCol w:w="1881"/>
        <w:gridCol w:w="4033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8"/>
        <w:gridCol w:w="908"/>
        <w:gridCol w:w="3651"/>
        <w:gridCol w:w="5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- 5 246 956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7"/>
        <w:gridCol w:w="1371"/>
        <w:gridCol w:w="1877"/>
        <w:gridCol w:w="5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2784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