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e81c" w14:textId="fe3e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ауқымда техногендік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қаласының әкімінің 2025 жылғы 14 қазандағы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"Табиғи және техногендік сипаттағы төтенше жағдайлардың сыныптамасын белгілеу туралы" Қазақстан Республикасы Төтенше жағдай министрінің 2023 жылғы 11 мамырдағы №240 бұйрығының 1 тармағының 2 тармақшасына, Жезқазған қаласының төтенше жағдайлардың алдын алу және оларды жою жөніндегі комиссия отырысының 2025 жылғы 23 қыркүйектегі № 3 хаттамасы негізінде, Жезқазған қаласының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Авариялық жағдайдың туындау қаупіне орай, Жезқазған қаласындағы Абай көшесі, 77 мекенжайында орналасқан "Білім – инновация №3 облыстық лицей - интернаты" КММ – не дейін 77 кварталдағы трансформаторлық қосалқы станциясынан (ТП - 77) тартылған 0,4 кВ кабель желісінің зақымдануына байланысты объектілік ауқымда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Жезқазған қаласы әкімінің орынбасары А.Ә. Арынов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