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10a8" w14:textId="85a1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Кеңгір селосының кейбір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 Кеңгір селосының әкімінің 2025 жылғы 2 қазандағы № 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жылдың 1 тамызындағы №211 "Әкімшілік 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№33238 болып тіркелген) сәйкес, село тұрғындарының пікірін ескере отырып, Кеңгір селосының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Кеңгір селосындағы: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– "Жібек жолы" көшесі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– "Ұлы Дала" көшесі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– "Ыбырай Алтынсарин" көшесі,-деп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Есмағанбетов Р. 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