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47398" w14:textId="2e473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ауылдық округтер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Жезқазған қалалық мәслихатының 2025 жылғы 26 желтоқсандағы № 39/223 шешімі.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2025 жылғы 15 наурыздағы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Жезқазған қалалық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2026-2028 жылдарға арналған Кеңгір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150 827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60 953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3 641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– 86 233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шығындар – 165 769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- 14 942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14 942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– 14 942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Ұлытау облысы Жезқазған қалалық мәслихатының 23.02.2026 </w:t>
      </w:r>
      <w:r>
        <w:rPr>
          <w:rFonts w:ascii="Times New Roman"/>
          <w:b w:val="false"/>
          <w:i w:val="false"/>
          <w:color w:val="000000"/>
          <w:sz w:val="28"/>
        </w:rPr>
        <w:t>№ 41/234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2026-2028 жылдарға арналған Талап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108 698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3 773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– 104 925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шығындар – 113 096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- 4 398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4 398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– 4 398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Ұлытау облысы Жезқазған қалалық мәслихатының 23.02.2026 </w:t>
      </w:r>
      <w:r>
        <w:rPr>
          <w:rFonts w:ascii="Times New Roman"/>
          <w:b w:val="false"/>
          <w:i w:val="false"/>
          <w:color w:val="000000"/>
          <w:sz w:val="28"/>
        </w:rPr>
        <w:t>№ 41/234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2026-2028 жылдарға арналған Сарыкеңгір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66 211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1 300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– 64 911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шығындар – 66 211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Ұлытау облысы Жезқазған қалалық мәслихатының 23.02.2026 </w:t>
      </w:r>
      <w:r>
        <w:rPr>
          <w:rFonts w:ascii="Times New Roman"/>
          <w:b w:val="false"/>
          <w:i w:val="false"/>
          <w:color w:val="000000"/>
          <w:sz w:val="28"/>
        </w:rPr>
        <w:t>№ 41/234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2026-2028 жылдарға арналған ауылдық округтерінің бюджеті түсімдерінің құрамында қалалық бюджеттен ауылдық округтерінің бюджетіне берілетін бюджеттік субвенциялар </w:t>
      </w:r>
      <w:r>
        <w:rPr>
          <w:rFonts w:ascii="Times New Roman"/>
          <w:b w:val="false"/>
          <w:i w:val="false"/>
          <w:color w:val="000000"/>
          <w:sz w:val="28"/>
        </w:rPr>
        <w:t>10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2026 жылға арналған ауылдық округтерінің бюджеті түсімдерінің құрамында қалалық бюджеттен ауылдық округтерінің бюджетіне берілетін ағымдағы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11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Ауылдық округтер бюджетін атқару үрдісінде еңбек ақы төлеу шығыстары секвестрлеуге жатпайды деп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Осы шешім 2026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Жезқазған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39/223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Кеңгір ауылдық округінің бюджеті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Ұлытау облысы Жезқазған қалалық мәслихатының 23.02.2026 </w:t>
      </w:r>
      <w:r>
        <w:rPr>
          <w:rFonts w:ascii="Times New Roman"/>
          <w:b w:val="false"/>
          <w:i w:val="false"/>
          <w:color w:val="000000"/>
          <w:sz w:val="28"/>
        </w:rPr>
        <w:t>№ 41/234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көрсетілетін қызметтерге салынатын ішкі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түсімдері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түсетін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ауылдарда, кенттерде,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активтерімен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-14942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39/223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6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Кеңгір ауылдық округінің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көрсетілетін қызметтерге салынатын ішкі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түсімдері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түсетін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ауылдарда, кенттерде,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активтерімен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39/223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6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Кеңгір ауылдық округінің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көрсетілетін қызметтерге салынатын ішкі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түсімдері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түсетін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ауылдарда, кенттерде,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активтерімен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39/223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7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Талап ауылдық округінің бюджеті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4-қосымша жаңа редакцияда - Ұлытау облысы Жезқазған қалалық мәслихатының 23.02.2026 </w:t>
      </w:r>
      <w:r>
        <w:rPr>
          <w:rFonts w:ascii="Times New Roman"/>
          <w:b w:val="false"/>
          <w:i w:val="false"/>
          <w:color w:val="000000"/>
          <w:sz w:val="28"/>
        </w:rPr>
        <w:t>№ 41/234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көрсетілетін қызметтерге салынатын ішкі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104925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түсетін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ауылдарда, кенттерде,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заңнамасымен қарастырылған жағдайларда жалпы сипаттағы трансферттерді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активтерімен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39/223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7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Талап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Таурларға, жұмыстарға және көрсетілетін қызметтерге салынатын ішкі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түсетін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ауылдарда, кенттерде,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активтерімен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39/223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7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Талап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көрсетілетін қызметтерге салынатын ішкі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түсетін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ауылдарда, кенттерде,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активтерімен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39/223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7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Сарыкеңгір ауылдық округінің бюджеті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7-қосымша жаңа редакцияда - Ұлытау облысы Жезқазған қалалық мәслихатының 23.02.2026 </w:t>
      </w:r>
      <w:r>
        <w:rPr>
          <w:rFonts w:ascii="Times New Roman"/>
          <w:b w:val="false"/>
          <w:i w:val="false"/>
          <w:color w:val="000000"/>
          <w:sz w:val="28"/>
        </w:rPr>
        <w:t>№ 41/234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көрсетілетін қызметтерге салынатын ішкі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түсетін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ауылдарда, кенттерде,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активтерімен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39/223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7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Сарыкеңгір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көрсетілетін қызметтерге салынатын ішкі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түсетін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ауылдарда, кенттерде,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активтерімен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39/223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8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Сарыкеңгір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көрсетілетін қызметтерге салынатын ішкі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түсетін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ауылдарда, кенттерде,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активтерімен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39/223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8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2026-2028 жылдарға арналған қалалық бюджеттен ауылдық округтерінің бюджетіне берілетін бюджеттік субвенциялар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 жыл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 жыл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Субвенция, барлығы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Кеңгір ауылдық округі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ауылдық округі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Сарыкеңгір ауылдық округі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39/223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8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қалалық бюджеттен ауылдық округтерінің бюджетіне берілетін ағымдағы нысаналы трансферттер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11-қосымша жаңа редакцияда - Ұлытау облысы Жезқазған қалалық мәслихатының 23.02.2026 </w:t>
      </w:r>
      <w:r>
        <w:rPr>
          <w:rFonts w:ascii="Times New Roman"/>
          <w:b w:val="false"/>
          <w:i w:val="false"/>
          <w:color w:val="000000"/>
          <w:sz w:val="28"/>
        </w:rPr>
        <w:t>№ 41/234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трансферттер, барлығы оның ішінде: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Кеңгір ауылындағы Мира, Молодежная, Пушкин, Школьная көшелерінің бойына 4 қоқыс жинайтын алаңды абаттандыру және 25 контейнер орнату.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Кеңгір ауылындағы Молодежный көшесінің бойында дренаждық арналарды (су тасқыны кезінде қорғау үшін) орнату.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ауылындағы Құрманғазы көшесіндегі сыртқы жарықтандыру.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ауылындағы саябақта балалар ойын алаңының құрылысы.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Малшыбай ауылында 1 га қатты тұрмыстық қалдықтар қоршауын орнату және төрт трансформаторды жерге қосу.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