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4fba" w14:textId="fab4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"Жезқазған қаласында бөлшек салықтың арнаулы салық режимін қолдану кезінде салық мөлшерлемесінің мөлшерін төмендету туралы" Ұлытау облысы Жезқазған қалалық мәслихатының 2024 жылғы 13 ақпандағы № 15/84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2025 жылғы 26 желтоқсандағы № 39/224 шешімі. Қазақстан Республикасының Әділет министрлігінде 2025 жылғы 31 желтоқсанда № 37799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облысы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"Жезқазған қаласында бөлшек салықтың арнаулы салық режимін қолдану кезінде салық мөлшерлемесінің мөлшерін төмендету туралы" Ұлытау облысы Жезқазған қалалық мәслихатының 2024 жылғы 13 ақпандағы №15/84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94-20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