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5d91b" w14:textId="5e5d9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2024 жылғы 26 желтоқсандағы № 29/170 "2025-2027 жылдарға арналған ауылдық округтер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Жезқазған қалалық мәслихатының 2025 жылғы 28 қарашадағы № 37/210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Жезқазған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Жезқазған қалалық мәслихатының "2025-2027 жылдарға арналған ауылдық округтер бюджеті туралы" 2024 жылғы 26 желтоқсандағы № 29/170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205393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Кеңгір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170 822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57 383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2 390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111 049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195 659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- 24 837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24 837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24 837 мың теңге.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"2025-2027 жылдарға арналған Талап ауылдық округтер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69 649 мың теңге, оның ішінде: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3000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66 649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73 034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- 3 385 мың теңге;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3 385 мың теңге, оның ішінде: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3 385 мың теңге."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"2025-2027 жылдарға арналған Сарыкеңгір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51 481 мың теңге, оның ішінде: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2 000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49 481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53 155 мың теңге;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- 1 674 мың теңге;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1 674 мың теңге, оның ішінде: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1 674 мың теңге."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6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Кеңгір ауылдық округінің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7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Талап ауылдық округінің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7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Сарыкеңгір ауылдық округінің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</w:tbl>
    <w:bookmarkStart w:name="z7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бюджеттен ауылдық округтерінің бюджетіне берілетін ағымдағы нысаналы трансферттер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барлығы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ауылының шаруашылық ауыз су құбырын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ауылында ауыз суды тазартуға арналған модуль блогын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ауылындағы стихиялық полигондарды жою және қоқыстарды шығару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ауылының Бектепбергенов көшесіндегі су құбыры желілерін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ауылының кәріз құдықтарын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