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26b1" w14:textId="8ba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қаласының әкімдігінің 2025 жылғы 19 желтоқсандағы № 55/01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№281 Қазақстан Республикасы Премьер-Министрінің орынбасары-Еңбек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"Жезқазған қаласының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қызметтерді алушыға тариф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 және ауыр 2)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Орташа және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Абсолютті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зорлық-зомбылықтың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зомбылықтың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саудасының құрбаны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әкімдігінің "Өмірлік қиын жағдайдағы тұлғаларды қайтадан әлеуметтеңдіру орталығы" КММ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болу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Түнгі бөлім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патруль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 бойынша үйде арнаулы әлеуметтік қызметтер көрсету бөлімі" ҚБ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мүгедектігі бар балаларға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азаматтар және карт адамдар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ҚБ –құрылымдық бөлімшесі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