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d506" w14:textId="90fd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11 желтоқсандағы № 100/01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2023 жылғы 30 маусымдағы №281 Қазақстан Республикасы Премьер-Министрінің орынбасары-Еңбек және халықты әлеуметтік қорғау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№32987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арналған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жұмыспен қамтуды үйлестіру және әлеуметтік бағдарламалар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арнаулы әлеуметтік қызметтер көрсетуге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көрсететін 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қызметтерді алушыға тариф (теңгемен)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көрсетілетін қызметтерді алушыға тариф (теңгемен)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облысының жұмыспен қамтуды үйлестіру және әлеуметтік бағдарламалар басқармасының "Ұлытау облысының арнаулы әлеуметтік қызметтер көрсету орталығы" КММ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"Ұлытау-Мейірім" ҚҚ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КММ – коммуналдық мемлекеттік мекемесі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 – қоғамдық қоры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