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ebe7" w14:textId="26b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Ауыз су беру қызметтерінің құны субсидиялауға жататын Ұлытау облысының сумен жабдықтау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25 қарашадағы № 94/03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27-бабының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өлшем шарттарын бекіту туралы" 2025 жылғы 22 тамыздағы №307 Қазақстан Республикасы Өнеркәсіп және құрылыс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ауыз су беру қызметтерінің құны субсидиялауға жататын Ұлытау облысының сумен жабдықтау жүйелерінің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энергетика және тұрғын-үй коммуналдық шаруашылық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облысының әкімдігінің 2023 жылдың 21 шілдесінде бекітілген №36/01 "Ұлытау облысының ауызсумен жабдықтаудың баламасыз көздері болып табылатын сумен жабдықтаудың ерекше маңызды оқшау жүйелерінің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Ұлытау облысы әкімінің м.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Ауыз су беру қызметтерінің құны субсидиялауға жататын Ұлытау облысының сумен жабдықтау жүйелерінің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6"/>
        <w:gridCol w:w="6754"/>
      </w:tblGrid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сумен жабдықтау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сумен жабдықтау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сумен жабдықтау жүйесі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