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7ca6" w14:textId="c797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 Ұлытау облысының әкімдігінің 2025 жылдың 14 шілдедегі № 60/01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7 қарашадағы № 91/01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Ұлытау облысының әкімдігінің 2025 жылдың 16 шілдедегі №60/01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қаулыдағы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 қаулысына 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телпек"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"Ертегі"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"Балбұлақ"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"Таңшолпан"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 қаулысына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