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76f9" w14:textId="90b7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3 қазандағы № 78/01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Тарихи-мәдени мұра объектілерін қорғау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облысының жергілікті маңызы бар тарих және мәдениет ескерткіштерінің мемлекеттік тізімі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мәдениет, тілдерді дамыту және архив ісі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78/01 қаулысы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облысының жергілікті маңызы бар тарих және мәдениет ескерткіштерінің Мемлекеттік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7"/>
        <w:gridCol w:w="118"/>
        <w:gridCol w:w="118"/>
        <w:gridCol w:w="118"/>
        <w:gridCol w:w="118"/>
        <w:gridCol w:w="118"/>
        <w:gridCol w:w="118"/>
        <w:gridCol w:w="118"/>
        <w:gridCol w:w="118"/>
        <w:gridCol w:w="118"/>
        <w:gridCol w:w="118"/>
        <w:gridCol w:w="118"/>
        <w:gridCol w:w="118"/>
        <w:gridCol w:w="118"/>
        <w:gridCol w:w="118"/>
        <w:gridCol w:w="11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атауы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Ескерткіш түрі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Ескерткіштің мекені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 некрополі, ХІ-ХІІ ғасырлар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қарай 85 шақырым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кесенесі, ХІХ ғасыр.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қарай 85 шақырым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кесенесі, ХІХ ғасыр.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қарай 85 шақырым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кесенесі, ХІХ ғасыр.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қарай 85 шақырым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кесенесі,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қарай 85 шақырым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кесенесі,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қарай 85 шақырым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кесенесі,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қарай 85 шақырым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кесенесі,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қарай 85 шақырым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кесенесі,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қарай 85 шақырым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кесенесі,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қарай 85 шақырым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кесенесі,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қарай 85 шақырым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қорғаны, ерте темір ғасыр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оңтүстікке 4,1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(Қарағаш) қорғандары, ерте темір ғасыр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Айдысты тауынан солтүстік-шығысқа 2 шақырым жерде, Қарағаш сайынан солтүстік-шығысқа 4,5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жүйесінің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 орта қалып ағысымен, Сарысу өзенінің жоғарғы ағысымен солтүстікке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қорғандары (қорым), ерте темір ғасыр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 Қараоба төбесінен солтүстікке 4,5 шақырым жерде, Қарағаш сайында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қорған, ерте темір ғасыр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солтүстік-шығысқа 16 шақырым жерде, Аралтөбе бөлімшесінен оңтүстікке 1,5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тауының батыс бөктерінде, Қарағаш селосының аймағында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(Қарабек 1,2) қорғандары, ерте темір ғасыр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оңтүстік, оңтүстік-шығысқа 8,5 шақырым жерде, Қарабек бұлағынан оңтүстік-шығысқа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(Қарағаш 3) қорғандары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және Сарысу өзендерінің құйылыс орындарынан 4 шақырым жерде, Қарағаш тауларында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(Атасу) қорымы, ерте темір 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және Сарысу өзендерінің құйылыс орындарынан оңтүстік-батысқа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(Әулиетас) тас қорғандары, ерте темір 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Әулиетас сайында, Ералиев селосынан солтүстік-шығысқа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солтүстік-шығысқа 14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(Тереңбұтақ қорымы) қорғандары, ерте темір 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Тереңбұтақ өзенінің оң жақ жағасында, Ералиев селосының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Қорым, ерте темір 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солтүстік-шығысқа 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үйінділерінен тұратын қорғандар (Манадыр), ерте темір ғасыр, ортағасыр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Манадыр теміржол бекетінен солтүстік-батысқа 2 шақырым жерде, автожолдан оңтүстікке 1,5 шақырым жерде, Сарысу өзенінен солтүстік-батысқа 1 шақырым жерде, теміржолдан солтүстікке 3,5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тұратын қорғандар (Қостал)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Қостал сайында, Атасу кентінен батысқа 45 шақырым жерде, Атасу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(Өркендеу) қорғаны, ерте темір 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Өркендеу бөлімшесінен шығысқа 3 шақырым жерде, Құдайменде өзенінің оң жақ жағасында 100 метр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(Манадыр 2), ерте темір ғасыр, ортағасыр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Манадыр теміржол бекетінен солтүстік-батысқа 2 шақырым жерде, автожолдан оңтүстікке 1,5 шақырым жерде, Сарысу өзенінен солтүстік-батысқа 1 шақырым жерде, теміржолдан солтүстікке 3,5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 (Манадыр 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өзенінен батысқа 100 метр жерде, Манадыр теміржол бекетінен батысқа 2 шақырым жерде, теміржолдан солтүстікке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қоршаулары (түрік қоршаулары) (Ақтүбек), ортағасыр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селосынан солтүстік-шығысқа 7 шақырым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тұрған құрылыс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өзені ойпаңында Өлке жазығында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селосынан оңтүстік-шығысқа 1 шақырым жерде,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(Құдайменде), ерте темір 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Құдайменде өзенінің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кентінен солтүстік-шығысқа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(Атасу қорымы)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кентінен солтүстік-батысқа 3 шақырым ж е р д е , Жезқазған-Қарағанды автожолынан солтүстікке 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жүйесінің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теміржол бекетінен Сарысу өзенінің жоғарғы ағысымен, Жақсы-Жаман аңғарында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теміржол бекетінен солтүстік-шығысқа 10 шақырым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(Ақтасты), ерте темір 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селосынан оңтүстік-батысқа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қоршауларынан тұратын қорым, ортағасыр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тауынан солтүстік-батысқа 30 шақырым жерде, Ақтау селосынан солтүстік-шығысқа 15,2 шақырым жерде, Қызылтас тауынан шығысқа 2 шақырым жерде, Ақсай қыстағынан солтүстікке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Х-ХІ ғасырлар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 сайында, Ақтау тауынан шығысқа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және қоршаулар (Шален 2), ортағасыр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солтүстік-шығысқа 21 шақырым жерде, Қызылтас тауынан оңтүстік-шығысқа 2 шақырым жерде, Қарасөзек сайында, Ақсай мен Атасу өзендерінің құйылысынан солтүстік-шығысқа 31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ерте темір ғасыр, (Үсенсай)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сайында Терісөзек өзені жоғарғы жағында, Дарат тауынан батысқа 31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солтүстікке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 (Қаражартас, Мұңлы)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солтүстік, солтүстік-шығысқа 6 шақырым жерде, Қаражартас сайында, Мұңлы тауында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Қостал сайында, Атасу кентінен батысқа 45 шақырым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қорымы, (Қостал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жерде, Атасу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(Атасу теміржол бекеті)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кентінен батысқа 35 шақырым жерде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дәурінің қонысы (Манадыр теміржол бекеті)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Манадыр теміржол бекетінен оңтүстік-шығысқа 5 шақырым жерде, Ералиев селосының Атасу өзенінің аңғарында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мүсіндері, ортағасыр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өзенінің құйылысынан солтүстікке 1,5 шақырым жерде, Ақсай өзенінің жоғарғы ағысымен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 (2) (Ақсай), қола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солтүстік-шығысқа 10,8 шақырым жерде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 (Ақтаулық " ару"), қола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солтүстік-батысқа 31 шақырым жерде, Терісөзек өзенінің жоғары ағысымен, Ақтау селосынан солтүстік-шығысқа 13,5 шақырым жерде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(Ақтау 1 қорымы), ортағасыр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солтүстік-батысқа 31 шм жерде, Терісөзек өзенінің жоғарғы ағысымен, Ақтау селосынан солтүстік-шығысқа 13,6 шақырым жерде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 (3) (Ақсай), қола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с у ө з е н і құйылысынан солтүстікке 1,5 шақырым жерде, жоғары Ақсай өзені ағысымен, Ақтау селосынан солтүстік-шығысқа 9,7 шақырым жерде, Ақсай сайынан оңтүстік-батысқа 4 шақырым жерде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Мұртты тас қорғандар, ерте темір ғасыр (Ақтау қорымы)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солтүстік-шығысқа 13,7 шақырым жерде, Ақсай сайынан солтүстік-шығысқа 4 шақырым жерде Ақсай өзенінің жоғарғы ағысымен, Атасу өзенінің құйылысынан солтүстікке 4,5 шақырым жерде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қорымы ( Телжанқажы)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өзені жоғары ағысымен, Атасу өзенінің құйылысынан солтүстікке 3 шақырым жерде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(Телжанқажы 1) қорымы, қола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Телжанқажы зиратынан оңтүстікке 0,3 шақырым жерде, Ақтау селосынан солтүстікке 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қорымы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теміржол бекетінен оңтүстік-батысқа 1,5 шақырым жерде, Атасу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(Ақтүбек 2) қорымы, қола дәуірі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кентінен оңтүстік-батыс, батысқа 23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Еркебұлан қорымы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селосынан оңтүстік-батысқа 29 шақырым жерде, Мыңсай өзені жоғары ағысымен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тұратын қорғандар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тауынан оңтүстік-батысқа 15 шақырым жерде, Атасу өзені жоғары ағысымен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Мамырхан 1, 2 қорымы, ерте темір ғасыр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шығыс, солтүстік-шығысқа 39 шақырым жерде, Мыржық қыстағынан солтүстік-шығысқа 2,5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кесенесі, ХІХ ғасыр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27 шақырым жерде, Көктас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Киізүйбейнелі 1 кесенесі, ХІХ ғасыр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49 шақырым жерде, Көктас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сағанасы, ХІХ ғасыр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солтүстік-шығысқа 15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мұнарасы, 1932 ж.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кентіндегі теміржол бекетінде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Асқарбек мешіті, ХІХ ғасыр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селосынан батысқа 2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Кесене, XIX ғасыр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70 шақырым жерде, Көксай өзенінің сол жақ жағасынан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жүйесінің қалдықтары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(XIX ғасыр екінші жартысы)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шығысқа 26 шақырым жерде, Айшырақ қыстағынан шығысқа 13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 Телғозыұлының құлпытасы №167, 1901 ж.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селосынан оңтүстік-батысқа 19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құландылары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өзенінің Сарысу өзеніне 6 шақырым төмен түсуінде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1, (ХІХ ғасыр)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батысқа 49 шақырым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Қартабай кесенесі, ХІХ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солтүстік-шығысқа 36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С.Сейфуллинге арналған мүсіндік-монументальді ескерткіш, 1970 ж.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кенті,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теміржол бекет қорғаны, ерте темір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оңтүстік-шығысқа 13 шақырым жерде, 189 теміржол бекеттен солтүстік-шығысқа 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Ақерек қорымы, ерте темір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оңтүстік-шығысқа 8 шақырым жерде, Атасу өзенінен оңтүстікке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қорымы, ерте темір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солтүстік-шығысқа 13,7 шақырым жерде, Ақсай сайынан солтүстік-шығысқа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2 қорымы, ерте темір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солтүстік-шығысқа 13,7 шақырым жерде, Ақсай сайынан солтүстік, солтүстік-шығысқа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қорғаны, ерте темір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солтүстік-батысқа 1,5 шақырым жерде, тасжолдан солтүстік-батысқа 0,8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2 қорғаны, ерте темір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солтүстік-батысқа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Бекбай қорымы, ерте темір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солтүстікке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3 қорымы, ерте темір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шығыс, солтүстік-шығысқа 39,1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4 қорымы, ерте темір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шығыс, солтүстік-шығысқа 39,5 шақырым жерде, Дарат қыстағынан солтүстік-батысқа 0,7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5 қорымы, ерте темір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шығыс, солтүстік-шығысқа 39 шақырым жерде, Дарат қыстағынан оңтүстікке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 қорымы, ерте темір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оңтүстік-батысқа 14 шақырым жерде, Қарағанды-Жезқазған теміржолынан оңтүстікке 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74.</w:t>
            </w:r>
          </w:p>
        </w:tc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 2 қорғаны, ерте темір ғасыр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оңтүстік-батысқа 14,5 шақырым жерде, Қарағанды-Жезқазған теміржолынан оңтүстікке 8,5 шақырым жерде, Кезен селосынан оңтүстікке 2,3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қорғаны,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солтүстік-батысқа 15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Қосағалы 1 қорымы,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Қосағалы қыстағынан батысқа 1,7 шақырым жерде, Ақтау селосынан солтүстік-батысқа 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Қосағалы 2 қорымы,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өзенінен батысқа 0,8 шақырым жерде, Қосағалы қыстағынан оңтүстік-батысқа 2,1 шақырым жерде, Ақтау селосынан батысқа, солтүстік-батысқа 8,3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Мәуленберлі 1 қорымы, ортағасыр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батысқа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Мәуленберлі 2 қорымы,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батысқа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Мәуленберлі 3 қорымы,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батысқа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1 қорымы,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өзенінен оңтүстік батыс 2 шақырым жерде, Ұзынжал тауынан солтүстік шығысқа 4 шақырым жерде, Ақтау селосынан батыстан солтүстік -батысқа 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2 қорымы,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өзенінен оңтүстік батысқа 3 шақырым жерде, Ұзынжал тауынан солтүстікке 2,6 шақырым жерде, Ақтау селосынан батыстан солтүстік -батысқа 9,8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қорғаны,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селосынан солтүстік батысқа 16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қорымы,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селосының шеткі үйлерінен оңтүстік батысқа 0,5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қорымы,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селосынан солтүсік шығысқа 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Санқай қорымы,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селосынан солтүстік шығысқа 3,5 шамқырым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 Бекбай 1,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оңтүстіктен оңтүстік-шығысқа 13,2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 Бекбай 2, ерте темір 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оңтүстіктен оңтүстік-батысқа 13,6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Бөгдешоқы қорғаны, ортағасыр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шығысқа 5,5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1 қорғаны, ортағасыр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оңтүстікке 11,7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2 қорғаны, ортағасыр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оңтүстікке 11,7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3 қорғаны, ортағасыр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оңтүстікке 11,7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Ахметқазған қорғаны, ортағасыр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оңтүстікке 12,9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3 қорғаны,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 шыңысқа 8,3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Ақтау қорғаны,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 шығысқа 6,7 шақырым жерде, Ақсай сайынан оңтүстік батысқа 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 қорғаны және " Қыпшақ қорғаны",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 шығысқа 13,6 шақырым жерде, Ақсай сайынан солтүстік шығысқа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 Ақсай,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 шығысқа 13,7 шақырым жерде, Ақсай сайынан солтүстік шығысқа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1 қорғаны,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оңтүстікке 11,5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2 қорғаны,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оңтүстікке 11,2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4 қорғаны, ортағасыр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батысқа 7,4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қорымы,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 шығысқа 8,4 шақрым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1 қорымы,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оңтүстікке 8,4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2 қорымы,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 шығысқа 8,4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3 қорымы,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 шығысқа 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4 қорымы,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 шығысқа 8,7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5 қорымы,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 шығысқа 8,9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6 қорымы, ерте темір 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оңтүстікке 9,4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1 қорымы, кейінгі қола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шығыстан солтүстік шығысқа 38,6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2 қорымы, кейінгі қола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шығыстан солтүстік шығысқа 38,1 шақырым жерде, Мыржық қыстағынан шығысқа 12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3 қорымы, кейінгі қола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шығыстан солтүстік шығысқа 38,9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4 қорымы, кейінгі қола дәуірі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шығыстан солтүстік шығысқа 38,9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5 қорымы, кейінгі қола дәуірі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шығыстан солтүстік шығысқа 39,1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қонысы, кейінгі қола дәуірі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шығыстан солтұстік шығысқа 37,6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 бекінісі, XVIII-XIX ғасырлар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тауынан шығыстан солтүстік шығысқа 9 шақырым жерде, Манақа өзенінің оң жақ жағасында, Қужал селосынан шығыстан оңтүстік шығысқа 19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Шален 1 қорымы,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 шығысқа 15,2 шақырым жерде, Қызылтас тауынан шығысқа 2 шм жерде, Ақсай қыстағынан солтүстікке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(Қиратылған),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солтүстік шығысқа 10,8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1 қорымы, кейінгі қола дәуірі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шығыстан солтүстік шығысқа 39,1 шақырым жерде, Дарат қыстағынан солүстікке 0,2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2 қорымы,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шығыстан солтүстік шығысқа 39,2 шақырым жерде, Дарат тауынан батысқа 0,2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қорымы, қола дәуірі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оңтүстік шығысқа 5 шақырым жерде, Атасу өзенінен оңтүстікке 0,7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1 қорымы,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солтүстік-батысқа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2 қорымы,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солтүстік-батысқа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3 қорымы,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солтүстік-батысқа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4 қорымы,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солтүстік-батысқа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5 қорымы, қола дәуірі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солтүстік-батысқа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6 қорымы, қола дәуірі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бөлімшесінен солтүстік-батысқа 2,6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кесенесі, ХХ ғасыр. 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орталық зираттың аймағында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5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Досмырза кесенесі, ХХ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орталық зираттың аймағында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9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 майданында қаза болған Жезқазған жауынгерлеріне арналған ескерткіш, 1965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9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К о с м о с " көркем-архитектуралық композициясы, 1976 ж. Авторлары: суретші Л.Пак, сәулетші К.Тұрлыбаев,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бульвары (Космонавт бульвары)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9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соғысы жеңісінің 30 жылдығына арналған ескерткіш, 1979 ж. Авторлар: суретші Л.Пак, сәулетші К.Тұрлыбаев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30-жылдық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9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Көтерілісші сарбаздар монументі. Авторлар: мүсінші Н.Андреев, сәулетші К.Тұрлыбаев, суретші Л.Пак, 1982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оңтұстік шығыс бағытта 1шақырым жерде, әуежай жолында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9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л ғ а ш қ ы құрылысшыларға ескерткіш, 1978 ж. Авторлар суретші К.Пак, мүсінші Н.Андреев, сәулетші К.Тұрлыбаев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Алғашқұрылысшылар алаңы (Театр алаңы)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Қ.И.Сәтбаев мүсіні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тұрағы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солтүстікке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Келінтам некрополі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солтүстікке 25 шақырым жерде, Жезді өзені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некрополі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солтүстік- шығысқа 37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кесенесі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 шығысқа 37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солтүстік- шығысқа 37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некрополі (кесене)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солтүстік- шығысқа 60 шақырым жерде, 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 -шығысқа 60 шақырым жерде, 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 -шығысқа 60 шақырым жерде, Қаракеңгір және Сарыкеңгір өзен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3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 шығысқа 60 шақырым жерде, 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 шығысқа 60 шақырым жерде, 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некрополі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 шығысқа 18 шақырым жерде, Қаракеңгір өзенінің және Қарағансай өзенінің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некрополі, Сауқым Ерденұлы кесенесі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 шығысқа 18 шақырым жерде, Қаракеңгір өзенінің және Қарағансай өзенінің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некрополі, Ерден Сандыбайұлы кесенесі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 шығысқа 18 шақырым жерде, Қаракеңгір өзенінің және Қарағансай өзенінің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некрополі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солтүстікке 3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кесенесі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солтүстікке 3 шақырым жерде,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кешені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солтүстікке 3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Жакуда ишан мешіті, некрополі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селосынан батысқа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Жакуда ишан мешіті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селосынан батысқа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Қалманбай некрополі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селосынан батысқа 11 шақырым жерде, Сарысу өзені оң жақ жағасында, Аралтөбе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Қалманбай кесенесі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селосынан батысқа 11 шақырым жерде, Сарысу өзені оң жақ жағасында, Аралтөбе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Рахметолла некрополі (№ 1 кесенесі)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оңтүстік батысқа 7 шақырым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Кесенесі 3, 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оңтүстік батысқа 7 шақырым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некрополі кесене1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солтүстік шығысқа 25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 (Ықылас некрополі)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солтүстік шығысқа 25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3 (Ықылас некрополі)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солтүстік шығысқа 25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4 (Ықылас некрополі)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солтүстік шығысқа 25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әулие некрополі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Өтеулі Боранұлы кесенесі, 1916 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 Дүзбайұлы кесенесі, 1916 ж.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некрополі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Баймырза фермасынан оңтүстік батысқа 32 шақырым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Баймырза фермасынан оңтүстік батысқа 32 шақырым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Баймырза фермасынан оңтүстік батысқа 32 шақырым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Темірдің жазбасы бар тас тақта орны 1391 ж.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солтүстік шығысқа 30 шақырым жерде, Алтыншоқы тауының басында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"Дың" тас пирамидасы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Жамантау сайы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мен Қарабұлақ селосынан солтүстік шығысқа 45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оңтүстікке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жоғарғы ағысында, Қаракеңгір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тауының оңтүстік батыс бөлігінде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тауынан батысқа 35 шақырым жерде, Жетіқыз өзенінің төменгі ағысында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Дындар (2)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Қарадырдан оңтүстік батысқа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тауының солтүстік баурайынан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(3)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тауынан батысқа 5 шақырым жерде, Төртқара кесенесінен солтүстікке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6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Шиғырлы-Жыланшық өзенінің сол жақ жағасының ағысында, Жанабай сайында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тұрағы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оңтүстік шығысқа 17 -18 шақырым жерде, Қосқұдық сайында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тұрағы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батысқа 3-4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тұрағы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шыңысқа 25 шақырым ж е р д е , Петро-Покрово шахта аймағында, Қаракеңгір өзенінің бойында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Үлкентерісаққан және Балатерісаққан өзендерінің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белгісіндегі қорған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селолық округінен солтүстік шығысқа 8,4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 батысқа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құралған қорған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Телан сайынан оңтүстікке 15 шақырым жерде, Терісаққан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құралған қорған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Телан сайынан оңтүстікке 27 шақырым жерде, Терісаққан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құралған Үкібас қорғаны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Телан сайынан солтүстікке 10 шақырым жерде, Терісаққан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Арғанаты тауында, Домбауыл сайында жол бойында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кезіндегі тас қоршаулар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Айыроқшы тауынан оңтүстік батысқа 2 шақырым жерде, тауларда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(2)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Айыроқшы тауынан 3 шақырым жерде, Жақсы Арғанаты тауында, Қараторғай сайы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Айыроқшы тауынан 3,5 шақырым жерде, Жақсы Арғанаты тауын да, Қараторғай сайы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қоршаулары (10)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Арғанаты тауында, Атбасар тауы жолынан алыс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Айроқшы тауынан оңтүстік - батысқа 2,5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заманындағы жал, тас қоршаулар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Айроқшы тауынан оңтүстікке 0,7 шақырым жерде, Жақсы Арғанаты тауында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көлінен оңтүстік-батысқа 8,0 шақырам жерде, Жақсы Арғанаты тауы бөктерінде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үйілген жал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көлінің солтүстік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үймелерінен құралған "Мұртты" қорғаны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Сарытоған шатқалынан оңтүстікке 7 шақырым жерде, Терісаққан өзенінің жоғарғы ағысының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Қорғансыз қоныс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Баракөл көлінен оңтүстік-батысқа 25 шақырым жерде , Қаракеңгір-Торғай өзенінің жоғарғы ағысында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үйінділерінің қорғаны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Бозбайкөл (Баракөл) көлінің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Бек-Болатсай (Бекболат) шатқалында, Арғанаты 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 аумағында, Қаракеңгір өзенінің жоғарғы ағысында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жүйесінің қалдықтары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 а у м а ғ ы н д а , Киікбай-Тоғай жерінде, Қаракеңгір өзенінің жоғары ағысында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солтүстік батысқа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қорғаны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солтүстіке 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сотлтүстікке 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оңтүстік-батысқа 6 шақырым жерде, Құлынтумас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қорғаны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оңтүстік-батысқа 6 шақырым жерде, Құлантумас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оңтүстік -батысқа 6 шақырым жерде, Құлантумас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Қосүйтас дыны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20 шақырым жерде, Қаракеңгір өзенінің жоғарғы ағысында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 шетінің солтүстік-батысқа, Қарағанды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үйінділерінің қорғандары, ІІІ ғасыр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солтүстік-батысқа 15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 (6)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 шетінде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үйінділерінің жасалған қорғандар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оңтүстікке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оңтүстікке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үйінділерінің қорғандары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хан кесенесінен батысқа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оңтүстікке 40 шақырым жерде, Жезді өзені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Әулие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шыңында, Ұлытау тауларынан биік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 2 (мұртты) (Қарауылтас)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солтүстікке 15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3 тас шеңберлі кешені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бейіті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бейіті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бейіті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бейіті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Әулие үңгірі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зираты (тас қорғаны)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6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Қарауылтас кешені (Қарағантас, Қарасызмола)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солтүстікке 15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мұнарасы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солтүстікке 15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солтүстікке 15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Баракөл көлінен оңтүстік-шығысқа 5 шақырым жерде, Адамтас қайнар көзінен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1 (Қорғантас қорымы) тас мүсін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оңтүстікке 30 шақырым жерде, Қорғантас селосынан солтүстікке 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2 (Қорғантас қорымы) тас мүсін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оңтүстікке 30 шақырым жерде, Қорғантас селосынан солтүстікке 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3 (Қорғантас қорымы) тас мүсін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оңтүстікке 30 шақырым жерде, Қорғантас селосынан солтүстікке 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4 (Қорғантас қорымы) тас мүсін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оңтүстікке 30 шақырым жерде, Қорғантас селосынан солтүстікке 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5 (Қорғантас қорымы) тас мүсін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оңтүстікке 30 шақырым жерде, Қорғантас селосынан солтүстікке 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Ұлытау-Сарлық жолының 5 шақырым оңтүстікке 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батысқа 20 шақырым жерде, Жетіқыз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көліндегі қорғандар (Тоғызбайкөл)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 маңында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1 көліндегі қорғандар (Тоғызбайкөл)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көлінен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бекіністер қирандылары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солтүстік-батысқа қарай жерде, Жанғабыл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2, Тоғызкөл көліндегі қорғандар (Тоғызбайкөл)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көлінен шығысқа 1,5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6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петроглифі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солтүстік-шығысқа 55 шақырым жерде, Тасөткел жерінде, Тамзы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сайының петроглифтері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солтүстік-батысқа 18 шақырым жерде, Шеңбер селосынан (Қорғасын) солтүстік-шығысқа 8 шақырм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Бұланты петроглифі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оңтүстік-батысқа 20 шақырым жерде, Бұланты өзенінің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Теректісай петроглифі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селосынан солтүстік-шығысқа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бекініссіз қоныстарының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8 шақырым жерде, Жезді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 3, Тоғызкөл көліндегі қорғандар ( Тоғызбайкөл)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көлінен оңтүстікке 500 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 4, Тоғызкөл көліндегі қорғандар (Тоғызбайкөл)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көлінен батысқа 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тас бағанасы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селосы аймағында,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 тас қорғаны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селосы аймағында, Сымтас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селосынан оңтүстікке 15 шақырым жерде, Дүйсенбұлақ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тас қоршаулары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оңтүстік-батысқа, Сарысу өзенінің сол жақ жағасында, Борбас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Талдықопа өзені аймағында, оның Қосай өзеніне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Бетпақдаланың ортасында, Қайрем ( Жайрем)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15,5 шақырым жерде, Сарықұдық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9,5 шақырым жерде, Сарықұдық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15,5 шақырым жерде, Сарықұдық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батысқа 3-4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 ғасырлар. Үйтас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Неолиттік тұрағы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оңтүстікке 26 шақырым жерде, Милықұдық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Неолиттік мекен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батысқа 40 шақырым жерде, Шайқұнтас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Қарсақбай селосы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көшпенділер дәуірінің қорғандары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оңтүстік-батысқа 16 шақырым жерде, Үйтас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оңтүстік-батысқа 1,5 шақырым жерде, Сарысу өзенінің оң жақ жағасынан 30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 (Бұланты)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солтүстік-батысқа 22 шақырым жерде, Бұланты өзені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қирандылары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солтүстік-шығысқа 45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Қосүйтас кесенесі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селосы, Жыланды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Төртқара кесенесі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селосы, Шиғырлы-Жыланшық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Қозыбай (Кесене) күмбезі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селосы, Шиғырлы-Жыланшық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Досмағанбет кесенесі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селосы, Арғанат 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мазарлары мен тас ғимараттар тобы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Қаражыланды өзенінің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кесенесі.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 ( Қорғасын селосы)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Шаңыраққорған қирандылары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Темірқұлақ кесенесінен жоғары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5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сопыханасы және мазар қирандылары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солтүстік-батысқа 5 шақырым жерде, Ұлытау таулары шыңында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Кесенелер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Телан жері, Терісаққан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пеші бар кесене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60 шақырым жерде, Бозай өзені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Төртқара кесенесі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шатқалынан батысқа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кесенесі (Кешен)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солтүстік-шығысқа 16 шақырым жерде, Қышақбай қыстағынан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Қаптайтам кесенесі (Көптайтам)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солтүстікке 6 шақырым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Бостам қирандылары (Бесоба)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Лабақ іргетасы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Жошыхан кесенесінен солтүстік-батысқа 20-30 шақырым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кесенесі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солтүстік-шығысқа 13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Айранбай мазарының жанындағы кесене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солтүстік-шығысқа 40 шақырым жерде, Сарыкеңгір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Борсанай-Асанай сағанатамы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солтүстік-шығысқа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кесенесі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Көкақ кесенесі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кесенесі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16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 кесенесі, XIX ғасыр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селосынан оңтүстік-шығысқа 20 шақырым жерде, Тоқтыбас қыстағынан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Қасқабай кесенесі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оңтүстікке 4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 кесенесі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оңтүстік-шығысқа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кесенесі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оңтүстікке 13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 кесенесі 14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оңтүстік шығысқа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кесенесі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оңтүстік-батысқа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Шотқара кесенесі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батысқа 47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Қарадын кесенесі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Қаражыланды тауынан солтүстік-батысқа 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Бекқожа кесенесі, 1895 ж.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Асанқожа тұрғын үйі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өзенінің сол жақ жағасында, Қаракеңгір және Сарыкеңгір өзендерінің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Өсербай қыстағы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өзеніндегі көпірден солтүстік-шығысқа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өзеніндегі көпірден солтүстік-шығысқа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өзеніндегі көпірден солтүстік-шығысқа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өзеніндегі көпірден солтүстік-шығысқа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Сандыбай Белгісі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5 шақырым жерде, Терісаққан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 Қасқабайұлының тұрғын үйі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8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ишанның тұрғын үйі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оңтүстікке 30 шақырым жерде, Қорғантас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Бименді Ерденұлының (Көкүй) тұрғын үйі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жағасындағы 1 ферма, Қаракеңгір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Бөкебайдың тұрғын үйі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оңтүстікке 22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Ерденұлының тұрғын үйі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12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тұрғын үйі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солтүстік-батысқа 1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оңтүстікке 27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 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оңтүстікке 27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 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оңтүстікке 27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 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оңтүстікке 27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а л д ы б а й Бөрібасұлының тұрғын үйі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Амантөбе №3 фермасы, Қаракеңгір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Ибажан Әбіжанның тұрғын үйі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 а н т ө б е № 3 фермасынан 18 шақырым жерде, Қаракеңгір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Қызтам кесенесі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оңтүстікке 12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оңтүстік-батысқа 6 шақырым жерде, Құланөтпес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Қыстаубай кесенесі, XIX ғасыр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солтүстікке 70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Жансейіттам кесенесі (Некрополь)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оңтүстік-батысқа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 кесенесі XIX ғасыр.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оңтүстікке 30 шақырым жерде, Қорғантас селосынан солтүстікке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 кесенесі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оңтүстік-батысқа 17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Кәрібал Қаришал тұрғын үйінің қирандылары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4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солтүстікке 46 шақырым жерде, кесене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Ешібай бөлек құрылысы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Қарадыр селосынан батысқа 2-3 шм жерде, Талды өзенінің аңғарында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Белкебай бөлек құрылысы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Қарадыр селосынан 15-16 шақырым жерде, Талды өзенінің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Жансақал кесенесі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солтүстік-шығысқа 42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және Сәлібек тұрғын үйі (Сәдібек)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солтүстікке 42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Балқожа сағанатамы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солтүстік-батысқа 42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кесенесі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жағасында, Сарыкенгір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Жансейітам некрополі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оңтүстік-батысқа 2 шақырым жерде, Сарыкеңгір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 кесенесі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 құрылысы Дінмола VIII-IX ғасырлар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селосынан шығысқа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Үйтас кесенесі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қыстағынан 2 шақырым жерде, Қарадыр шатқалында, Қаракеңгір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қирандылары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жағасында, оның Сарыкеңгір өзенінің құйылысынан 6 шақырым төмен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қирандылары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дуалынан 2 шақырым жерде, Қаракеңгір өзенінің оң жақ жағасында, Қаракеңгір өзенінің Сарысу өзініне құйылысы аймағында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дуалы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жағасында, оның Сарысу өзенінің құйылысының жоғары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кесенесі, ХІХ ғасыр.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Түйемойнақ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5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және Сарысу өзенінің құйылысы,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кесенесі және тас ғимараттарының тобы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оң жақ жағасында, Сарысу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Жаманқара кесенесі, Оқсан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Оғайбек күмбезі, ХХ ғасырдың басында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шатқалында, Сарысу өзені жағасында, Сарысу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Рахметолла кесенесі, ХХ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Тасыбай кесенесі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жағасында, Сарысу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Күзбек және Жұмабек кесенесі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жағасында, Сарысу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Қалманбай тұрғын үйі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селосынан оңтүстікке 29 шақырым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Байсымақ кесенесі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Сымтас №2 фермасынан оңтүстік батысқа 4 шақырым жерде, Аралтөбе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Құнайқара кесенесі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шатқалынан 11 шақырым жерде, Сарысу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Сымтас №2 фермасынан оңтүстік-батысқа 4 шақырым жерде, Аралтөбе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кесенесі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Баймырза фермасының аумағында,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Баймырза№ 5 фермасынан оңтүстік -батысқа 6 шақырым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№ 5 фермасынан оңтүстік-батысқа 6 шақырым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Қуанқара кесенесі (некрополь) 1920 ж.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оңтүстікке 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Алдажұман Атабайұлы кесенесі, 1919 ж.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оңтүстікке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Жатақай кесенесі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оңтұстік-шығысқа 15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Сұлтангелді кесенесі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солтүстікке 15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Үйтас кесенесі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оңтүстік-батысқа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 кесенесі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оңтүстік-шығысқа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Қаныбек кесенесі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оңтүстік-шығысқа 46 шақырым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Кесене№1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оңтүстік-батысқа 32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Байнаұлы кесенесі, 1920 ж.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№ 5 фермасынан оңтүстік-батысқа 25 шақырым жерде, Жетіқоңыр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Жеңіске 40 жыл толуына байланысты майданда қаза болған Жезқазған жауынгерлерінің даңқ ескерткіші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кенті, бұрынғы аудандық партия комитетінің ғимараты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ҚазКСР алғашқы түсті металлургия зауыты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Қарсақбай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 И м а н о в мүсінді-монументальды ескерткіші (гипс)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А.Имановтың туған және өскен үйі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о р т а л ы қ бөлімшесінен солтүстік-батысқа 9 шақырым жерде, Байқоңыр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Имановтың алғашқы дәріс алған Дулығалы мешіті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о р т а л ы қ бөлімшесінен солтүстік-батысқа 9 шақырым жерде, Байқоңыр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Имановтың бірнеше жыл оқыған Дулығалы медресесі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о р т а л ы қ бөлімшесінен солтүстік-батысқа 9 шақырым жерде, Байқоңыр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қамал және Барақ кесенесінің қирандылары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көлінің солтүстік шығыс аймағында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1 кесенесінің (ортағасырлық қамалдың қирандылары)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көлінің солтүстік шығыс аймағында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2 кесенесінің (ортағасырлық қамалдың қирандылары)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көлінің солтүстік шығыс аймағында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қорғаны,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қыстағынан оңтүстіктен оңтүстік шығысқа 4 шақырым жерде, Байқоңыр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1 қорғаны,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қыстағынан оңтүстік-батысқа 8 шақырым жерде, Байқоңыр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"Үйтас-1" қорғаны,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оңтүстік-батысқа 9 шақырым жерде Бұланты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"Сарысу-1" қорғандар тобы,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оң жақ жағасында, оның Кеңгір өзенімен қосылатын жерден солтүстікке 0,6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қорғаны,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қыстағынан солтүстікке 1 шақырым жерде, Байқоңыр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1 қорымы,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солтүстік шығысқа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3 қорымы,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солтүстіктен солтүстік батысқа 13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Қорғантас қорымы, қола дәуірі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оңтүстікке 30 шақырым жерде, Қорғантас селосынан солтүстікке 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2 қорымы,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селосы, Лақбай қыстағынан солтүстік-батысқа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3 қорымы, қола дәуірі,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қыстағынан оңтүстік-батысқа 500 метр жерде, Байқоңыр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1 қорғаны,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оңтүстік-батысқа 14 шақырым жерде, Бұланты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Бәлкімбай 1 қорғаны,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оңтүстіктен оңтүстік батысқа 2,3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қорымы,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оңтүстіктен оңтүстік батысқа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4 қорымы, қола дәуірі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оңтүстік-батысқа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Тоғызбайкөл көліндегі тас мүсіні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Тоғызбайкөл көлінен шығысқа 1,5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 ғ. Тас қорған №3 (Едіге тауы)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тауының шыңы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Гранитті күмбез, ортағасыр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көлінен оңтүстік-батысқа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VI-IX ғасырлар тас қорғаны (Жансейіт некрополі)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оңтүстік-батысқа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қорғаны, ерте темір 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қыстағынан оңтүстік-батысқа 1,5 шақырым жерде, Ұлытау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қорғаны, ерте темір 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қыстағынан солтүстік-шығысқа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2 қорғаны, ортағасыр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қыстағынан батысқа 200 м жерде, Ұлытау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дын қирандылары, қола дәуірі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және Жанасай селоларының арасында, Жезді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петроглифтер орны, қола дәуірі, ерте темір 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оңтүстік-батысқа 2,8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Балқымбай қорғаны, ерте темір 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оңтүстік-батысқа 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қорғаны, ерте темір 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қыстағынан шығысқа 2,5 шақырым жерде, Байқоңыр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2 қорғаны, ерте темір 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қыстағынан оңтүстік-шығысқа 0,5 шақырым жерде, Байқоңыр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1 қорымы, ерте темір 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оңтүстік-батысқа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5 қорымы, ерте темір 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оңтүстік-батысқа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2 қорғаны, ерте темір 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қыстағынан солтүстік-шығысқа 3 шақырым жерде, Байқоңыр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қорғаны, ортағасыр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оңтүстік-батысқа 32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1 қорғаны, ортағасыр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солтүстікке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2 қорғаны, ерте темір 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солтүстік-шығысқа 12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3 қорғаны, ерте темір ғасыр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солтүстікке 3,5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7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қоршалымы, қола дәуірі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солтүстік-шығысқа 11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Қызыладыр 1 қорымы,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қыстағынан солтүстік-батысқа 3 шақырым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қоршауы, қола дәуірі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қыстағынан оңтүстік-шығысқа 1,2 шақырым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қорғаны,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қыстағынан оңтүстіік-шығысқа 2 шақырым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қорғаны,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селосынан оңтүстік-батысқа 6 шақырым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қорғаны,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Қызыладыр қыстағынан солтүстік-шығысқа 7,2 шақырым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қорымы,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ЭЖЖ-нен оңтүстікке 1,2 шақырым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қорымы, ортағасыр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селосынан оңтүстік-шығысқа 4,5 шақырым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3 қорымы,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селосынан оңтүстік шығысқа 6 шақырым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4 қорымы, ерте темір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селосынан оңтүстік шығысқа 8 шақырым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Тоғайбек кесенесі, Төбек некрополі, ХІХ ғ.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батысқа 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Күйдірімеген кірпіштен салынған кесене 2, Төбек некрополі, ХІХ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батысққа 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Күйдірімеген кірпіштен салынған кесене 7, Төбек некрополі, ХІХ ғасыр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батысқа 7 шақырым жерде.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некрополі,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сағанатам некрополі, ХІХ ғасыр 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хан некорполі,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оңтүстік шығысқа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1,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оңтүстік шығысқа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2,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оңтүстік шығысқа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3,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оңтүстік шығысқа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4,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оңтүстік шығысқа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5,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оңтүстік шығысқа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6,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оңтүстік шығысқа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7,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оңтүстік шығысқа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10, ХІХ ғасыр 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оңтүстік шығысқа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некрополі,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селосынан оңтүстікке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 (Мейрам некрополі),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селосынан оңтүстікке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 (Мейрам некрополі),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селосынан оңтүстікке 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1,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 шығысқа 12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2,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 шығысқа 12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3,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солтүстік-шығысқа 12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4,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 шығысқа 12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5,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 шығысқа 12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некрополі,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оңтүстік -батысқа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 (Жаман некрополі),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оңтүстік -батысқа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 (Жаман некрополі),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оңтүстік -батысқа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3 (Жаман некрополі),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оңтүстік -батысқа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4 (Жаман некрополі),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оңтүстік -батысқа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5 (Жаман некрополі),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оңтүстік -батысқа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әулие некрополі, №2 кесенесі, ХІХ ғасыр.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-шығысқа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кесенесі (Теректі әулие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-шығысқа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№4 ғасыр.кесенесі (Теректі әулие некрополі), ХІХ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-шығысқа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кесенесі (Теректі әулие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-шығысқа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кесенесі (Теректі әулие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-шығысқа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кесенесі (Теректі әулие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-шығысқа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кесенесі (Теректі әулие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-шығысқа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кесенесі (Теректі әулие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-шығысқа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кесенесі (Теректі әулие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кесенесі (Теректі әулие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-шығысқа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кесенесі (Теректі әулие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солтүстік -шығысқа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некрополі,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мен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оңтүстік-шығысқа 32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кесенесі, (Нысаналы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оңтүстік-шығысқа 32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кесенесі, (Нысаналы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оңтүстік-шығысқа 32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кесенесі (Барақбай ( Ирубай)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селосынан оңтүстіктен оңтүстік-батысқа 17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кесенесі (Шыныбай некрополі),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бөлімшесінен оңтүстікке 7,5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кесенесі Барақбай ( Ирубай) некрополінде,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селосынан оңтүстіктен оңтүстік батысқа 17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кесене Көкиірім II некрополінде,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селосынан шығыстан оңтүстік шығысқа 46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кесенесі, ХІХ ғасыр.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оңтүстікке 12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7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Қызылмола кесенесі, ХІХ ғасырдың, басында.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Тезекбай селосынан батысқа 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Шайкөз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оңтүстік-шығысқа 26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оңтүстік-шығысқа 26 шақырым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сырцовый кесенесі (Рахметолла некрополі),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оңтүстік-батысқа 7 шақырым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Төртқұлақ Табан некрополінде,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бөлімшеден оңтүстік-батысқа 24 шақырым жерде, Жетіқоңыр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оңтүстікке 17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Тенбай некрополі, 1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селосынан солтүстік-шығысқа 26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сағанатамы,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селосынан оңтүстік-шығысқа 30 шақырым жерде, Калинин фермасы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Бүркітбай сағанатамы,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селосынан оңтүстік -шығысқа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Түйебай сағанатамы,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селосынан оңтүстік-шығысқа 23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 сағанатамы,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солтүстікке 42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Балқожа некрополі, сағанатам,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солтүстік-батысқа 6 шақырым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4 (Жақұт некрополі),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батысқа 16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14,5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Сатын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оңтүстік-шығысқа 7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батысқа 11 шақырым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Ажұғым сағанатамы,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солтүстік-шығысқа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Әбдікәрім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солтүстікке 109 шақырым жерде (жол бойында)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Шалық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оңтүстікке 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(Қасқабай некрополі),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оңтүстікке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кесенесі,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оңтүстік-шығысқа 12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кесенесі,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оңтүсік шығысқа 28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 кесенесі,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селосынан солтүстік-шығысқа 15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Жамантас кесенесі,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оңтүстік шығысқа 15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Келебейіл кесенесі,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оңтүстікке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Дәбей Бегенұлы кесенесі,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2 (Жақұт ишан некрополі),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батысқа 16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3 (Жақұт ишан некрополі),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батысқа 16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Тенбай сағанатамы, (Тенбайтамы)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солтүстік-батысқа 33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431.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тұрғын үйі,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оңтүстікке 4 шақырым жерде, Терісаққан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Бірманхамит сағанатамы,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селосынан солтүстікке 15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кесенесі,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оңтүстікке 25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5 (Жақұт ишан некрополі),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селосынан батысққа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 (Қосқыз некрополі),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солтүстік-шығысқа 25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Ұлытау-Арқалық жолы бойының 170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Жаманбай кесенесі,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солтүстікке 40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сағанатамы (Оразалы некрополі),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солтүстікке 60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 кесенесі,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солтүстік-шығысқа 66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Кәрібай кесенесі,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кесенесі, (Қалманбай некрополі), ХІХ ғасыр.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селосынан батысқа 11 шақырым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Сымтас фермасынан оңтүстік батысқа 4 шақырым жерде, Сарықамыс бөлімшесі,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Майсымақ кесенесі, Байсымақ некрополі, ХІХ ғасыр.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жағасында, Борсеңгір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кесенесі, Баймырза некрополі, ХІХ ғасыр.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оңтүстік-батысқа 6 шақырым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сағанатам (Баймырза некрополі)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оңтүсік-батысқа 6 шақырым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сырцовый кесенесі (Баймырза некрополі)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оңтүстік-баттысқа 6 шақырым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сырцовый кесенесі (Баймырза некрополі)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оңтүсік-батысқа 6 шақырым жерде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Жұлмақұлы кесенесі, ХІХ ғасыр.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оңтүстікке 6 шақырым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Сауытбай кесенесі (Сауытбай некрополі), ХІХ ғасыр.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оңтүстікке 2 шақырым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Әлсейіт, Қожантай кесенесі (Сауытбай некрополі), ХІХ ғасыр.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оңтүстікке 2 шақырым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Жақсыбейіл Бостанұлы кесенесі (Сауытбай некрополі), ХІХ ғасыр.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6 шақырым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Отызбай кесенесі, ХІХ ғасыр.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оңтүстікке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Кәрібай некрополі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бөлімшесі, Борсеңгір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кесенесі, ХІХ ғасыр.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оң жақ жағасында, Қаракеңгір және Сарысу өзендерінің құйылыстарында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Тойқұл кесенесі, ХІХ ғасыр.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оңтүстікке 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Қойбақ кесенесі, ХІХ ғасыр.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шығысқа 300 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Бөжімбай кесенесі, ХІХ ғасыр.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солтүстік-шығысқа 1 шақыры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Тоғызбай кесенесі (Тойқұл некрополі), ХІХ ғасыр.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шығысқа 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ХІХ ғасыр.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солтүтік-шығысқа 25 шақырым жерде, Қаракеңгір және Жыланды өзендерінің құйылысында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кесене, ХІХ ғасыр.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жолы бойының 50 шақырым жерінде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Қышымбай кесенесі, ХVІІІ ғасыр.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және Сарысу өзендерінің құйылыстарынан 29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Тапел кесенесі, ХІХ ғасыр.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солтүстік-шығысқа 4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ХІХ ғасыр.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оңтүстікке 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(Асан некрополі), ХІХ ғасыр.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селосынан шығысқа 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(Үлкенбөрібас некрополі), ХІХ ғасыр.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батысқа 25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Біләл күмбезі, ХІХ ғасыр.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батысқа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кесене (Шал некрополі)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оңтүстік-батысқа 23 шақырым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кесене (Шал некрополі)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оңтүстік -батысқа 23 шақырым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кесене (Шал некрополі)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оңтүстік-батысқа 23 шақырым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аты жоқ кесене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оңтүстік -батысқа 34 шақырым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 кесенесі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оңтүстік -батысқа 38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оңтүстік-шығысқа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Көлшекбай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оңтүстік-шығысқа 41 шақырым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Жамбек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оңтүстік-шығысқа 46 шақырым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кесене (Күзенбай некрополі),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 шығысқа 12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Екікүмбезді кесене (Күзенбай некрополі)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оңтүстік-шығысқа 12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Сазанбай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оңтүстік-шығысқа 16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оңтүстік-шығысқа 20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кесене (Нысаналы некрополі)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жолының 46 шақырым жерінде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Қауқай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жолының 46 шақырым жерінде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(Бодық некрополі)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теміржолының 366 разъездінен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Жәкен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теміржолының 366 разъездінен шығысқа 10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теміржолының 366 разъездінен оңтүстік-шығысқа 15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Мәндіайғақ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теміржолының 366 разъездінен оңтүстік-шығысқа 35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оңтүстік-батысқа 11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Жарқымбай кесенесі, ХІХ ғасыр.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оңтүстік-батысқа 27 шақырым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және Сарысу ө з е н д е р і құйылыстарынан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кесене, ХІХ ғасыр.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18 шақырым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мешіт, ХІХ ғасыр.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оңтүстіктен оңтүстік-шығысқа 18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Мейрамқажы мазары, ХІХ ғасыр.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1,5 шақырым жерде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 би кесенесі, ХІХ ғасыр.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кесенесі, ХІХ ғасыр.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0" w:type="auto"/>
            <w:gridSpan w:val="5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және Сарыкеңгір өзендері құйылысынан төмен 10 шақырым жерде, Қаракеңгір өзенінің сол жақ жағасында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