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6d28" w14:textId="0236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арналған Ұлытау облысының акваөсіру (балық өсіру) өнімінің өнімділігі мен сапасын арттыруға, сондай-ақ асыл тұқымды балық өсіруді дамытуға субсидиялау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облысының әкімдігінің 2025 жылғы 30 шілдедегі № 64/15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 Заңының 10-бабы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5-14)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№ 180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28188 болып тіркелген) сәйкес,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жылға арналған Ұлытау облысының акваөсіру (балық өсіру) өнімінің өнімділігі мен сапасын арттыруға, сондай-ақ асыл тұқымды балық өсіруді дамытуға субсидиялау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"Ұлытау облысының табиғи ресурстар және табиғат пайдалануды реттеу басқармасы" мемлекеттік мекемесі заңнамада белгіленген тәртіпте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"30"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64/15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Ұлытау облысының акваөсіру (балық өсіру) өнімінің өнімділігі мен сапасын арттыруға, сондай-ақ асыл тұқымды балық өсіруді дамытуға субсидиялау көлемдері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азықтарын сатып алу шығыстарын өтеу субсидиялары: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будандарын өсіру кезінде пайдаланылатын отандық өндірістің балық азықтарын сатып алу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балықтар мен олардың будандарын өсіру кезінде пайдаланылатын балық азықтарын сатып алу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будандарын өсіру кезінде пайдаланылатын балық азықтарын сатып алу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Шаянтәрізділерді өсіру кезінде пайдаланылатын балық азықтарын сатып алу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материалын сатып алу шығыстарын өтеу субсидиялары: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 (шабақ)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балықтар мен олардың будандары (шабақ)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 (шабақ)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Шаянтәрізділер (шабақ)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препараттарды сатып алу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басын толықтыратын аналық балық үйірін сатып алу және оларды күтіп-ұстау шығыстарын өтеу субсидиялары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басын толықтыратын аналық балық үйірін (тұқы тұқымдас балықтар мен олардың будандарын) сатып алу және оларды күтіп-ұстау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басын толықтыратын аналық балық үйірін (бекіре тұқымдас балықтар мен олардың будандарын) сатып алу және оларды күтіп-ұстау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басын толықтыратын аналық балық үйірін (албырт тұқымдас балықтар мен олардың будандарын) сатып алу және оларды күтіп-ұстау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негіздемені сатып алу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