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dcad" w14:textId="619d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 бойынша кен іздеушілікке арналған аумақтарды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2025 жылғы 23 шілдедегі № 63/01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облысы бойынша кен іздеушілікке арналған аумақтары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кәсіпкерлік және өнеркәсіп басқармасы" мемлекеттік мекемесі осы қаулыдан туындайтын қажетті шаралар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"23" шілде № 63/01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 бойынша кен іздеушілікке арналған аумақтар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ның 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Нүктенің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географиялық координаттары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ауданы (гек тар)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1' де 1' блоктың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"Алтыншоқы"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ауданы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31.41912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31.404936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9,708636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24.92994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24.944124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56.931228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32.162916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6.640464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32.148804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6.619116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56.910204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25.687812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