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5ee3" w14:textId="7905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16 шілдедегі № 60/01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әкiмдiгiнің кейбір қаулыларының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 және 2025 жылдың 1 қаңтарынан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"16"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№60/01 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"Ертөстік"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телпек"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"Балақай"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88 372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"Ертегі"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79 142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"Нұрбөбек"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"Еркетай"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Төстік"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102 605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109 497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"Балбұлақ"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"Ертөстік"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"Таңшолпан"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"Балдәрен" балабақшасы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"16"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60/01 қаулысына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"16"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№60/01 қаулысына 3-қосымша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әкімдігінің кейбір күші жойылған қаулыларының тізбесі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әкімдігінің 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ақпандағы№11/01 қаулысына өзгерістер енгізу туралы" 2024 жылғы 4 сәуірдегі № 20/01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Ұлытау облысы әкімдігінің 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 11/01 қаулысына өзгерістер енгізу туралы" 2024 жылғы 13 қарашадағы № 79/01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Ұлытау облысы әкімдігінің "Мектепке дейінгі тәрбие мен оқытуға мемлекеттік білім беру тапсырысын, ата-ана төлемақысының мөлшерін бекіту туралы" 2025 жылғы 22 қаңтардағы № 07/01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Ұлытау облысы әкімдігінің "Мектепке дейінгі тәрбие мен оқытуға мемлекеттік білім беру тапсырысын, ата-ана төлемақысының мөлшерін бекіту туралы" Ұлытау облысы әкімдігінің 2025 жылғы 22 қаңтардағы №07/01 қаулысына өзгеріс енгізу туралы" 2025 жылғы 3 сәуірдегі № 32/01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