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19f8" w14:textId="3071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"Мемлекеттік атаулы әлеуметтік көмек пен тұрғын үй көмегін алушыларға тауарлық газға ваучерлер беру" қызметін көрсету жөніндегі пилоттық жобаны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23 маусымдағы № 54/01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7 - бабы 5 - тармағының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бойынша "Мемлекеттік атаулы әлеуметтік көмек пен тұрғын үй көмегін алушыларға тауарлық газға ваучерлер беру" қызметін көрсету жөніндегі пилоттық жобасы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энергетика және тұрғын үй-коммуналдық шаруашылық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"23"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мемлекеттік атаулы әлеуметтік көмек пен тұрғын үй көмегін алушыларға тауарлық газға ваучерлер беру нормасы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айлық норма,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 кезеңдегі айлық норма,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тұрмыстық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толық жазылуы: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текше куб;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