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fdec" w14:textId="9d8f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 аумағында карантин режимін енгізе отырып, карантин аймағын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2025 жылғы 11 маусымдағы № 49/01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Өсімдіктер карантині туралы</w:t>
      </w:r>
      <w:r>
        <w:rPr>
          <w:rFonts w:ascii="Times New Roman"/>
          <w:b w:val="false"/>
          <w:i w:val="false"/>
          <w:color w:val="000000"/>
          <w:sz w:val="28"/>
        </w:rPr>
        <w:t>" және Қазақстан Республикасы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"Қазақстан Республикасы Ауыл шаруашылығы министрлігі Агроөнеркәсіптік кешендегі мемлекеттік инспекция комитетінің Ұлытау облысының аумақтық инспекциясы" республикалық мемлекеттік мекемесінің 2025 жылғы 5 наурыздағы № 3-21/36-И ұсынысы негізінде,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облысы аумағында карантиндік режимді енгізе отырып, карантиндік аймақ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ауыл шаруашылығы және жер қатынастар басқармасы"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облыс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"11"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№49/01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облысының аумағында карантиндік режимді енгізе отырып, белгіленген карантиндік аймақ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субъектілер, басқа да нысандар атауы, жер телімдерінің санаттары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Залалданғанған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телім дер (алқаптар)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(қызғылт) укекіре (Acroptilon repens L.D.C.)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тұрғын-үй коммуналдық шаруашылығы, жолаушылар көлігі және автокөлік жолдары бөлімі" мемлекеттік мекемесі, аудандық маңызы бар автомобиль жолдарға бөлініп берілген жер тілкем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"Нартау"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"Шалакең"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"Жалғас"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 облысының жолаушылар көлігі және автомобиль жолдар басқармасы" мемлекеттік мекемесі, облыстық маңызы бар автомобиль жолдарға бөлініп берілген жер тілкем, Ақтасты ауылына кірер жол, км 0-5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әкімі, мемлекеттік жер қоры (босалқы жер)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"ҚАЖсервис" жауапкершілігі шектеулі серіктестігінің 43 – жол-пайдалану басқармасы Ұлытау облыстық филиалы, республикалық маңызы бар автомобиль жолдарға бөлініп берілген тілкем, Қызылорда –Павлодар автожолы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"ҚАЖсервис" жауапкершілігі шектеулі серіктестігінің 43- жол-пайдалану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облыстық филиалы, республикалық маңызы бар автомобиль жолдарға бөлініп берілген тілкем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"ҚАЖсервис" жауапкершілігі шектеулі серіктестігінің 43 – жол- пайдалану басқармасы Ұлытау облыстық филиалы, республикалық маңызы бар автомобиль жолдарға бөлініп берілген тілкем, Қызылорда –Павлодар автожолы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"Серіктес" шаруа қожалығы, ауыл шаруашылық танаптары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тұрғын-үй коммуналдық шаруашылығы, жолаушылар көлігі және автокөлік жолдары бөлімі" мемлекеттік мекемесі, аудандық маңызы бар а автомобиль жолдарға бөлініп берілген тілкем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"Бекарыс"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"ҚАЖсервис" жауапкершілігі шектеулі серіктестігінің 43- жол-пайдалану басқармасы Ұлытау облыстық филиалы, республикалық маңызы бар автомобиль жолдарға бөлініп берілген тілкем, Қызылорда –Павлодар автожолы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"ҚАЖсервис" жауапкершілігі шектеулі серіктестігінің 43- жол-пайдалану басқармасы Ұлытау облыстық филиалы, республикалық маңызы бар автомобиль жолдарға бөлініп берілген тілкем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"ҚАЖсервис" жауапкершілігі шектеулі серіктестігінің 43- жол-пайдалану басқармасы Ұлытау облыстық филиалы, республикалық маңызы бар автомобиль жолдарға бөлініп берілген тілкем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"Жанболат" шаруа қожалығы, ауыл шаруашылық танаптары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"ҚАЖсервис" жауапкершілігі шектеулі серіктестігінің 43- жол-пайдалану басқармасы Ұлытау облыстық филиалы, республикалық маңызы бар автомобиль жолдарға бөлініп берілген тілкем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Молдашов Жантөре Марғұланұлы атындағы а/ш танаптары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 облысының жолаушылар көлігі және автомобиль жолдар басқармасы" мемлекеттік мекемесі, облыстық автомобиль жолдарға бөлініп берілген тілкем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"Бақдәулет" шаруа қожалығы, ауыл шаруашылық танаптары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Терсақан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"Мұрагер"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әкімі, мемлекеттік жер қоры (босалқы жер)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"ҚАЖсервис" жауапкершілігі шектеулі серіктестігінің 44 – жол-пайдалану басқармасы Ұлытау облыстық филиалы, республикалық маңызы бар автомобиль жолдарға бөлініп берілген тілкем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 ауданының тұрғын үй коммуналдық шаруашылығы, жолаушылар көлігі және автокөлік жолдары бөлімі" мемлекеттік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мекемесі, аудандық автомобиль жолдарға бөлініп берілген тілкем аудандық автожолдарға бөлініп берілген тілкем, Сарлық ауылына кірер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"Молдашев" шаруа қожалығы, ауыл шаруашылық танаптары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"ҚАЖсервис" жауапкершілігі шектеулі серіктестігінің 78 – жол-пайдалану басқармасы Ұлытау облыстық филиалы, респуб-ликалық маңызы бар автомобиль жолдарға бөлініп берілген тілкем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округінде орналасқан "Казгидромет" РМК мекемесінің қоршау іші телімдері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"Қазақавтожол" ДЭУ-44 мекемесінің балансындағы Ұлытау – Жезқазған бағытындағы Республикалық маңызы бар автомобиль жолдарға бөлініп берілген тілкем, автомобильді жол бойы жиектері 901-904 қашықтық көрсеткіштері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жолаушылар көлігі және автомобильді жолдары басқармасы" мемлекеттік мекемесі Қарсақбай – Жанкелді бағытындағы облыстық маңызы бар жол бойы жиектері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бойынша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тұрғын-үй коммуналдық шаруашылығы бөлімі" мемлекеттік мекемесі,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гүлбақтар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даңғылдар, көшелер, кварталдар және гүлзарлар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қалған жерлер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мазарлар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құбыры мекемесінің маңайы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91-ші орам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км 0-7; қаланы айналма тасжолы,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"ҚАЖсервис" жауапкершілігі шектеулі серіктестігінің 44 – жол-пайдалану басқармасы Ұлытау облыстық филиалы, республикалық маңызы бар автомобиль жолдарға бөлініп берілген тілкем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Жезқазған-Петропавловск, км 11-16,5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Қызылорда-Павлодар, қала маңы, км 424-426, км 429-433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Жезқазған-Петропавловск, км 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"Самади-2030" жауапкершілігі шектеулі серіктестігі,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аумағы және кәсіпорынға апаратын темір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"Tranco-Jezz" жауапкершілігі шектеулі серіктестігі,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"Tranco Industrial Railways Transportation"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маңы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"Дачник" бақ өсіруші қоғамы,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"Спутник" тұтынушы кооперативі,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"Здравница" тұтынушы кооперативі,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"Автомобилист" тұтынушы кооперативі,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"Энергетик" тұтынушы кооперативі,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"Племптицеторг" жауапкершілігі шектеулі серіктестігі,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тұрғын-үй коммуналдық шаруашылығы бөлімі" мемлекеттік мекемесі,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әкімі, мемлекеттік жер қоры (босалқы жер)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тұрғын-үй коммуналдық шаруашылығы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Есенберлин көшесіндегі жол бойы жиектері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тұрғын-үй коммуналдық шаруашылығы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көшесіндегі жол бойы жиектері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"Меридиан" тұтынушы кооперативі,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тұтынушы кооперативі,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"Восток" тұтынушы кооперативі,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тұрғын-үй коммуналдық шаруашылығы жолаушылар көлігі және автокөлік жолдары бөлімі" мемлекеттік мекемесі,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саябағы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даңғылдар, көшелер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қалған жерлер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тұрғын-үй коммуналдық шаруашылығы жолаушылар көлігі және автокөлік жолдары бөлімі" мемлекеттік мекемесі,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асфальт-бетон зауыт өндіріс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цехы,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цехі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"ҚАЖсервис" жауапкершілігі шектеулі серіктестігі 44 – жол-пайдалану басқармасы Ұлытау облыстық филиалы, республикалық маңызы бар автомобиль жолдарға бөлініп берілген жер тілкем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Жезқазған-Петропавловск км 16,5-22, км 24-31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бойынша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қызғылт укекіре бойынша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р а м с о я у (Cuscuta campestris)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"Мұрагер" ш/қ, а/ш танаптары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"Бақдаулет"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р а м с о я у бойынша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Ш/қ – шаруа қожалығы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А/ш – ауыл шаруашылығы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Ф/қ – фермерлік қожалығы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ЖШС- жауапкершілігі шектеулі серіктестігі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ӨК-өндірістік кооператив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ДК – дербес кәсіпкер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