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c050" w14:textId="500c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10 маусымдағы № 48/02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№11245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шекті рұқсат етілген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 10 " маусым № 48/02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бөлшек сауда бағаларының шекті рұқсат етілген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бағаларының шекті рұқсат етілген мөлшері, теңге килограмына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2,5 %, жұмсақ қаптамада,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