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6129" w14:textId="8616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 тәрбие мен оқытуға мемлекеттік білім беру тапсырысын, ата-ана төлемақысының мөлшерін бекіту туралы" Ұлытау облысы әкімдігінің 2025 жылғы 22 қаңтардағы № 07/01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2025 жылғы 3 сәуірдегі № 32/01 қаулысы. Күші жойылды - Ұлытау облысының әкімдігінің 2025 жылғы 16 шілдедегі № 60/01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облысының әкімдігінің 16.07.2025 </w:t>
      </w:r>
      <w:r>
        <w:rPr>
          <w:rFonts w:ascii="Times New Roman"/>
          <w:b w:val="false"/>
          <w:i w:val="false"/>
          <w:color w:val="ff0000"/>
          <w:sz w:val="28"/>
        </w:rPr>
        <w:t>№ 60/01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 және 01.01.2025 бастап туындаған құқықтық қатынастарға қолданылады).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облысының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"Мектепке дейінгі білім беру коммуналдық қазыналық кәсіпорындар іске асыратын қызметтердің бағаларын белгілеу туралы" Ұлытау облысы әкімдігінің 2025 жылғы 22 қаңтардағы №07/01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"03"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№32/01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"22"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 қаулысына 2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(1-3 жас) тамақтану үшін ата-ана төлемақысының мөлшері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(3-5 жас) тамақтану үшін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