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fffb" w14:textId="a9bf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Жаңаарқа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19 желтоқсандағы № 104/02 бірлескен қаулысы және Ұлытау облыстық мәслихатының 2025 жылғы 19 желтоқсандағы № 30/288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 Жаңаарқа ауданының өкілді және атқарушы органдарының пікірін ескере отырып, Ұлытау облысының әкімдігі ҚАУЛЫ ЕТЕДІ және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ауылдық округінің Қылыш және Айшырақ ауылдары олардың аумақтары Ақтау ауылдық округінің Ақтау ауылының құрамына енгізіле отырып,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Ақтүбек ауылдық округінің Өркендеу ауылы оның аумағы Ақтүбек ауылдық округінің Ақтүбек ауылының құрамына енгізіле отырып, таратылсын.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Байдалы би ауылдық округінің 117 разъезді оның аумағы Байдалы би ауылдық округінің Атасу ауылының құрамына енгізіле отырып, таратылсын.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Бидайық ауылдық округінің Қарамола ауылы оның аумағы Бидайық ауылдық округінің Ақтайлақ ауылының құрамына енгізіле отырып, таратылсын.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Ералиев ауылдық округінің Кезең ауылы оның аумағы Ералиев ауылдық округінің Ералиев ауылының құрамына енгізіле отырып, таратылсын.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Талдыбұлақ ауылдық округінің Ақтасты ауылы оның аумағы Талдыбұлақ ауылдық округінің Талдыбұлақ ауылының құрамына енгізіле отырып, таратылсын.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Сейфуллин ауылдық округінің Жаңаталап ауылы оның аумағы Сейфуллин ауылдық округінің Ынтымақ ауылының құрамына енгізіле отырып, таратылсын.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Мұқажан Жұмажанов атындағы ауылдық округінің Байғұл ауылы оның аумағы Мұқажан Жұмажанов атындағы ауылдық округінің Мұқажан Жұмажанов атындағы ауылының құрамына енгізіле отырып, таратылсын.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Орынбай ауылдық округінің Бидайық №2 ауылы оның аумағы Орынбай ауылдық округінің Орынбай ауылының құрамына енгізіле отырып, таратылсын.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Қараағаш ауылдық округінің Қараағаш Лесхоз елді мекені оның аумағы Қараағаш ауылдық округінің Ынталы ауылының құрамына енгізіле отырып, таратылсын.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