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c52e" w14:textId="36cc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22 қаңтардағы № 07/01 қаулысы. Күші жойылды - Ұлытау облысының әкімдігінің 2025 жылғы 16 шілдедегі № 60/01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облысының әкімдігінің 16.07.2025 </w:t>
      </w:r>
      <w:r>
        <w:rPr>
          <w:rFonts w:ascii="Times New Roman"/>
          <w:b w:val="false"/>
          <w:i w:val="false"/>
          <w:color w:val="ff0000"/>
          <w:sz w:val="28"/>
        </w:rPr>
        <w:t>№ 60/01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 және 01.01.2025 бастап туындаған құқықтық қатынастарға қолданылады).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Ұлытау облысы әкiмдiгiнің "Мектепке дейінгі ұйымдарда мектепке дейінгі тәрбие мен оқытуға мемлекеттік білім беру тапсырысын, ата-ана төлемақысының мөлшерін бекіту туралы" 2024 жылғы 16 ақпандағы № 11/01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Ұлытау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 және 2025 жылғы 1 қаңтарынан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 қаулысына қосымша 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топтары,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 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облысының әкімдігінің 03.04.2025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