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3516" w14:textId="7eb3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жерүстi көздерiнің су ресурстарын пайдаланғаны үшiн 2025 жылға арналған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2025 жылғы 3 шілдедегі № 258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Су кодексінің 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облысының жерүсті көздерінің су ресурстарын пайдаланғаны үшін 2025 жылға арналған төлемақы мөлшерлемелері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№258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жерүсті көздерінің су ресурстарын пайдаланғаны үшін 2025 жылға арналған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төлемақы мөлшерлемесі,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(төмендету коэффициентін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Тобыл, Ырғыз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(төмендету коэффициентін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