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84a6" w14:textId="9b38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18 мамырдағы № 26 "Ұлытау облысының қалалары мен елді мекендерінің аумақтарын абаттандырудың қағидаларын бекіту туралы" шешіміне өзгеріс пен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13 маусымдағы № 250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18 мамырдағы № 26 "Ұлытау облысының қалалары мен елді мекендерінің аумақтарын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Ұлытау облысының қалалар мен елді мекендердің аумақтарын абаттандырудың қағидалары (бұдан әрі – Қағидалар) "Қазақстан Республикасындағы мемлекеттік басқару және өзін- өзі басқару туралы" Қазақстан Республикасы Заңының 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"Қалалар мен елді мекендердің аумақтарын абаттандыру қағидаларын және "Ағаштарды кесуге рұқсат беру" мемлекеттік қызмет көрсету қағидаларын бекіту туралы" Қазақстан Республикасы Ұлттық экономика министрінің 2015 жылғы 20 наурыздағы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10886 болып тіркелген) сәйкес әзірленді және құқықтық мәртебесі мен шаруашылық қызмет нысандарына қарамастан, барлық заңды тұлғалар, жеке тұлғалар, сондай-ақ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176- тармақпен толықтырылсын 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"176. Осы Қағидаларды бұзу Қазақстан Республикасының "Әкімшілік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жауапкершілікке әкеп соғады.".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