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60cb9" w14:textId="2160c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Ұлытау облыстық мәслихатының XXIII сессиясының 2024 жылғы 18 желтоқсандағы № 211 "2025-2027 жылдарға арналған облыстық бюджет туралы" шешіміне өзгерістер енгізу туралы</w:t>
      </w:r>
    </w:p>
    <w:p>
      <w:pPr>
        <w:spacing w:after="0"/>
        <w:ind w:left="0"/>
        <w:jc w:val="both"/>
      </w:pPr>
      <w:r>
        <w:rPr>
          <w:rFonts w:ascii="Times New Roman"/>
          <w:b w:val="false"/>
          <w:i w:val="false"/>
          <w:color w:val="000000"/>
          <w:sz w:val="28"/>
        </w:rPr>
        <w:t>Ұлытау облыстық мәслихатының 2025 жылғы 13 маусымдағы № 249 шешімі</w:t>
      </w:r>
    </w:p>
    <w:p>
      <w:pPr>
        <w:spacing w:after="0"/>
        <w:ind w:left="0"/>
        <w:jc w:val="both"/>
      </w:pPr>
      <w:bookmarkStart w:name="z4" w:id="0"/>
      <w:r>
        <w:rPr>
          <w:rFonts w:ascii="Times New Roman"/>
          <w:b w:val="false"/>
          <w:i w:val="false"/>
          <w:color w:val="000000"/>
          <w:sz w:val="28"/>
        </w:rPr>
        <w:t>
      ШЕШТІ:</w:t>
      </w:r>
    </w:p>
    <w:bookmarkEnd w:id="0"/>
    <w:bookmarkStart w:name="z5" w:id="1"/>
    <w:p>
      <w:pPr>
        <w:spacing w:after="0"/>
        <w:ind w:left="0"/>
        <w:jc w:val="both"/>
      </w:pPr>
      <w:r>
        <w:rPr>
          <w:rFonts w:ascii="Times New Roman"/>
          <w:b w:val="false"/>
          <w:i w:val="false"/>
          <w:color w:val="000000"/>
          <w:sz w:val="28"/>
        </w:rPr>
        <w:t xml:space="preserve">
      1. Ұлытау облыстық мәслихатының XXIII сессиясының 2024 жылғы 18 желтоқсандағы № 211 "2025-2027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204644 болып тіркелген)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"1. 2025-2027 жылдарға арналған облыстық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2025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152 120 938 мың теңге, оның ішінде:</w:t>
      </w:r>
    </w:p>
    <w:bookmarkEnd w:id="3"/>
    <w:bookmarkStart w:name="z9" w:id="4"/>
    <w:p>
      <w:pPr>
        <w:spacing w:after="0"/>
        <w:ind w:left="0"/>
        <w:jc w:val="both"/>
      </w:pPr>
      <w:r>
        <w:rPr>
          <w:rFonts w:ascii="Times New Roman"/>
          <w:b w:val="false"/>
          <w:i w:val="false"/>
          <w:color w:val="000000"/>
          <w:sz w:val="28"/>
        </w:rPr>
        <w:t>
      салықтық түсімдер – 57 575 377 мың теңге;</w:t>
      </w:r>
    </w:p>
    <w:bookmarkEnd w:id="4"/>
    <w:bookmarkStart w:name="z10" w:id="5"/>
    <w:p>
      <w:pPr>
        <w:spacing w:after="0"/>
        <w:ind w:left="0"/>
        <w:jc w:val="both"/>
      </w:pPr>
      <w:r>
        <w:rPr>
          <w:rFonts w:ascii="Times New Roman"/>
          <w:b w:val="false"/>
          <w:i w:val="false"/>
          <w:color w:val="000000"/>
          <w:sz w:val="28"/>
        </w:rPr>
        <w:t>
      салықтық емес түсімдер – 2 288 787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0 теңге;</w:t>
      </w:r>
    </w:p>
    <w:bookmarkEnd w:id="6"/>
    <w:bookmarkStart w:name="z12" w:id="7"/>
    <w:p>
      <w:pPr>
        <w:spacing w:after="0"/>
        <w:ind w:left="0"/>
        <w:jc w:val="both"/>
      </w:pPr>
      <w:r>
        <w:rPr>
          <w:rFonts w:ascii="Times New Roman"/>
          <w:b w:val="false"/>
          <w:i w:val="false"/>
          <w:color w:val="000000"/>
          <w:sz w:val="28"/>
        </w:rPr>
        <w:t>
      трансферттердің түсімдері – 92 256 774 мың теңге;</w:t>
      </w:r>
    </w:p>
    <w:bookmarkEnd w:id="7"/>
    <w:bookmarkStart w:name="z13" w:id="8"/>
    <w:p>
      <w:pPr>
        <w:spacing w:after="0"/>
        <w:ind w:left="0"/>
        <w:jc w:val="both"/>
      </w:pPr>
      <w:r>
        <w:rPr>
          <w:rFonts w:ascii="Times New Roman"/>
          <w:b w:val="false"/>
          <w:i w:val="false"/>
          <w:color w:val="000000"/>
          <w:sz w:val="28"/>
        </w:rPr>
        <w:t>
      2) шығындар – 155 343 407,4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5 479 110 мың теңге:</w:t>
      </w:r>
    </w:p>
    <w:bookmarkEnd w:id="9"/>
    <w:bookmarkStart w:name="z15" w:id="10"/>
    <w:p>
      <w:pPr>
        <w:spacing w:after="0"/>
        <w:ind w:left="0"/>
        <w:jc w:val="both"/>
      </w:pPr>
      <w:r>
        <w:rPr>
          <w:rFonts w:ascii="Times New Roman"/>
          <w:b w:val="false"/>
          <w:i w:val="false"/>
          <w:color w:val="000000"/>
          <w:sz w:val="28"/>
        </w:rPr>
        <w:t>
      бюджеттік кредиттер – 10 747 761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5 268 651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8" w:id="13"/>
    <w:p>
      <w:pPr>
        <w:spacing w:after="0"/>
        <w:ind w:left="0"/>
        <w:jc w:val="both"/>
      </w:pPr>
      <w:r>
        <w:rPr>
          <w:rFonts w:ascii="Times New Roman"/>
          <w:b w:val="false"/>
          <w:i w:val="false"/>
          <w:color w:val="000000"/>
          <w:sz w:val="28"/>
        </w:rPr>
        <w:t>
      қаржы активтерін сатып алу – 0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20" w:id="15"/>
    <w:p>
      <w:pPr>
        <w:spacing w:after="0"/>
        <w:ind w:left="0"/>
        <w:jc w:val="both"/>
      </w:pPr>
      <w:r>
        <w:rPr>
          <w:rFonts w:ascii="Times New Roman"/>
          <w:b w:val="false"/>
          <w:i w:val="false"/>
          <w:color w:val="000000"/>
          <w:sz w:val="28"/>
        </w:rPr>
        <w:t>
      5) бюджет тапшылығы (профициті) – -8 701 579,4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8 701 579,4 мың теңге:</w:t>
      </w:r>
    </w:p>
    <w:bookmarkEnd w:id="16"/>
    <w:bookmarkStart w:name="z22" w:id="17"/>
    <w:p>
      <w:pPr>
        <w:spacing w:after="0"/>
        <w:ind w:left="0"/>
        <w:jc w:val="both"/>
      </w:pPr>
      <w:r>
        <w:rPr>
          <w:rFonts w:ascii="Times New Roman"/>
          <w:b w:val="false"/>
          <w:i w:val="false"/>
          <w:color w:val="000000"/>
          <w:sz w:val="28"/>
        </w:rPr>
        <w:t>
      қарыздар түсімі – 10 229 366 мың теңге;</w:t>
      </w:r>
    </w:p>
    <w:bookmarkEnd w:id="17"/>
    <w:bookmarkStart w:name="z23" w:id="18"/>
    <w:p>
      <w:pPr>
        <w:spacing w:after="0"/>
        <w:ind w:left="0"/>
        <w:jc w:val="both"/>
      </w:pPr>
      <w:r>
        <w:rPr>
          <w:rFonts w:ascii="Times New Roman"/>
          <w:b w:val="false"/>
          <w:i w:val="false"/>
          <w:color w:val="000000"/>
          <w:sz w:val="28"/>
        </w:rPr>
        <w:t>
      қарыздарды өтеу – 5 393 263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3 865 476,4 мың теңге.";</w:t>
      </w:r>
    </w:p>
    <w:bookmarkEnd w:id="19"/>
    <w:bookmarkStart w:name="z25"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p>
    <w:bookmarkEnd w:id="20"/>
    <w:bookmarkStart w:name="z26" w:id="21"/>
    <w:p>
      <w:pPr>
        <w:spacing w:after="0"/>
        <w:ind w:left="0"/>
        <w:jc w:val="both"/>
      </w:pPr>
      <w:r>
        <w:rPr>
          <w:rFonts w:ascii="Times New Roman"/>
          <w:b w:val="false"/>
          <w:i w:val="false"/>
          <w:color w:val="000000"/>
          <w:sz w:val="28"/>
        </w:rPr>
        <w:t>
      2. Осы шешім 2025 жылдың 1 қаңтарынан бастап қолданысқа енеді.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Ұлытау облыстық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Шингисов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облыстық мәслихатының</w:t>
            </w:r>
            <w:r>
              <w:br/>
            </w:r>
            <w:r>
              <w:rPr>
                <w:rFonts w:ascii="Times New Roman"/>
                <w:b w:val="false"/>
                <w:i w:val="false"/>
                <w:color w:val="000000"/>
                <w:sz w:val="20"/>
              </w:rPr>
              <w:t>XXIV сессиясының 2025 жылғы</w:t>
            </w:r>
            <w:r>
              <w:br/>
            </w:r>
            <w:r>
              <w:rPr>
                <w:rFonts w:ascii="Times New Roman"/>
                <w:b w:val="false"/>
                <w:i w:val="false"/>
                <w:color w:val="000000"/>
                <w:sz w:val="20"/>
              </w:rPr>
              <w:t>13 маусымдағы</w:t>
            </w:r>
            <w:r>
              <w:br/>
            </w:r>
            <w:r>
              <w:rPr>
                <w:rFonts w:ascii="Times New Roman"/>
                <w:b w:val="false"/>
                <w:i w:val="false"/>
                <w:color w:val="000000"/>
                <w:sz w:val="20"/>
              </w:rPr>
              <w:t>№ 249 шешіміне</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облыстық мәслихатының</w:t>
            </w:r>
            <w:r>
              <w:br/>
            </w:r>
            <w:r>
              <w:rPr>
                <w:rFonts w:ascii="Times New Roman"/>
                <w:b w:val="false"/>
                <w:i w:val="false"/>
                <w:color w:val="000000"/>
                <w:sz w:val="20"/>
              </w:rPr>
              <w:t>XXIII сессиясының 2024 жылғы</w:t>
            </w:r>
            <w:r>
              <w:br/>
            </w:r>
            <w:r>
              <w:rPr>
                <w:rFonts w:ascii="Times New Roman"/>
                <w:b w:val="false"/>
                <w:i w:val="false"/>
                <w:color w:val="000000"/>
                <w:sz w:val="20"/>
              </w:rPr>
              <w:t>18 желтоқсандағы</w:t>
            </w:r>
            <w:r>
              <w:br/>
            </w:r>
            <w:r>
              <w:rPr>
                <w:rFonts w:ascii="Times New Roman"/>
                <w:b w:val="false"/>
                <w:i w:val="false"/>
                <w:color w:val="000000"/>
                <w:sz w:val="20"/>
              </w:rPr>
              <w:t>№ 211 шешіміне</w:t>
            </w:r>
            <w:r>
              <w:br/>
            </w:r>
            <w:r>
              <w:rPr>
                <w:rFonts w:ascii="Times New Roman"/>
                <w:b w:val="false"/>
                <w:i w:val="false"/>
                <w:color w:val="000000"/>
                <w:sz w:val="20"/>
              </w:rPr>
              <w:t>1 қосымша</w:t>
            </w:r>
          </w:p>
        </w:tc>
      </w:tr>
    </w:tbl>
    <w:bookmarkStart w:name="z30" w:id="22"/>
    <w:p>
      <w:pPr>
        <w:spacing w:after="0"/>
        <w:ind w:left="0"/>
        <w:jc w:val="left"/>
      </w:pPr>
      <w:r>
        <w:rPr>
          <w:rFonts w:ascii="Times New Roman"/>
          <w:b/>
          <w:i w:val="false"/>
          <w:color w:val="000000"/>
        </w:rPr>
        <w:t xml:space="preserve"> 2025 жылға арналған облыстық бюджет</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152 120 938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57 575 377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23 763 337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23 763 337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17 974 233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17 974 233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15 837 807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15 837 807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2 288 787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537 461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498 261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951 326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951 326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92 256 774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15 297 199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15 297 199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76 959 575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76 959 575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155 343 407,4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5 248 209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2 614 858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2 026 007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1 511 448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1 338 752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1 209 259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атқару, коммуналдық меншікті басқару және бюджеттік жоспарлау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1 069 597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1 108 062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2 081 970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аумақтық және азаматтық қорғаныс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облыстық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азаматтық қорғаныстың іс-шаралары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1 435 842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1 147 663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1 046 436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төтенше жағдайлар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аумақтық және азаматтық қорғаныс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аумақтық және азаматтық қорғаныс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7 493 123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7 493 123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7 493 123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6 524 321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60 429 348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8 908 587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8 852 587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8 363 534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39 910 056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35 594 294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1 108 460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18 478 053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14 333 118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4 038 377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4 038 377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5 827 577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5 085 659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5 085 659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5 540 548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5 540 548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652 226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3 345 634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11 890 485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2 895 294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1 453 634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1 118 369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1 441 660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1 441 660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1 021 159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1 021 159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1 021 159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7 346 562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7 346 562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6 109 008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 денсаулық сақтау ұйымдарының міндеттемелері бойынша кредиттік қарызды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1 604 792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1 249 614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2 999 137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2 981 604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2 981 604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696 665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696 665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17 144 368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17 140 415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17 140 415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16 441 251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9 759 560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2 515 359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2 515 359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2 595 977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1 769 916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1 629 106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826 061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826 061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3 567 182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цифрлық технологиялар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2 890 909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2 890 909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 объектілерін салу, реконструкциялау кезінде кәсіпкерлік субъектілері шығындарының бір бөлігін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тілдерді дамыту және архив ісі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даму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7 972 953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6 121 984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1 547 866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1 123 010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қызметкелердің жеке қорғану заттарын, аспаптарды, құралдарды, техниканы, жабдықтарды және инвентарды орталықтандырып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4 574 118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1 808 144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алуды кредиттеу, сондай-ақ лизинг беру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қатынастарын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7 900 803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7 900 803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7 787 861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6 733 140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10 482 899,4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4 824 797,4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4 824 797,4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1 477 351,4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2 425 377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5 658 102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5 158 102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4 297 100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халыққа қызмет көрсету орталықтарын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3 603 242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қызметтерді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Бизнес-идеяларды іске асыру үшін кәсіпкерлік субъектілеріне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2 842 279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1 533 185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инженерлік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1 281 605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5 140 030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5 140 030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5 140 030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4 939 382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5 479 110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10 747 761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3 429 269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3 429 269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2 929 269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тұрғын үй сатып 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2 329 269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7 318 492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дамыту шеңберінде кәсіпкерлікті дамытуға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инвестициялық жобаларға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азық-түлік тауарларына бағаларды тұрақтандыру тетіктерін іске асыру үшін мамандандырылған ұйымдарға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5 268 651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5 268 651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5 268 651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5 268 651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- 8 701 579,4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8 701 579,4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10 229 366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10 229 366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10 229 366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4 210 874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6 018 492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5 393 263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5 393 263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5 393 263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5 393 263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5 020 175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373 088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3 865 476,4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облыстық мәслихатының</w:t>
            </w:r>
            <w:r>
              <w:br/>
            </w:r>
            <w:r>
              <w:rPr>
                <w:rFonts w:ascii="Times New Roman"/>
                <w:b w:val="false"/>
                <w:i w:val="false"/>
                <w:color w:val="000000"/>
                <w:sz w:val="20"/>
              </w:rPr>
              <w:t>XXIV сессиясының 2025 жылғы</w:t>
            </w:r>
            <w:r>
              <w:br/>
            </w:r>
            <w:r>
              <w:rPr>
                <w:rFonts w:ascii="Times New Roman"/>
                <w:b w:val="false"/>
                <w:i w:val="false"/>
                <w:color w:val="000000"/>
                <w:sz w:val="20"/>
              </w:rPr>
              <w:t>13 маусымдағы</w:t>
            </w:r>
            <w:r>
              <w:br/>
            </w:r>
            <w:r>
              <w:rPr>
                <w:rFonts w:ascii="Times New Roman"/>
                <w:b w:val="false"/>
                <w:i w:val="false"/>
                <w:color w:val="000000"/>
                <w:sz w:val="20"/>
              </w:rPr>
              <w:t>№ 249 шешіміне</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облыстық мәслихатының</w:t>
            </w:r>
            <w:r>
              <w:br/>
            </w:r>
            <w:r>
              <w:rPr>
                <w:rFonts w:ascii="Times New Roman"/>
                <w:b w:val="false"/>
                <w:i w:val="false"/>
                <w:color w:val="000000"/>
                <w:sz w:val="20"/>
              </w:rPr>
              <w:t>XXIII сессиясының 2024 жылғы</w:t>
            </w:r>
            <w:r>
              <w:br/>
            </w:r>
            <w:r>
              <w:rPr>
                <w:rFonts w:ascii="Times New Roman"/>
                <w:b w:val="false"/>
                <w:i w:val="false"/>
                <w:color w:val="000000"/>
                <w:sz w:val="20"/>
              </w:rPr>
              <w:t>18 желтоқсандағы</w:t>
            </w:r>
            <w:r>
              <w:br/>
            </w:r>
            <w:r>
              <w:rPr>
                <w:rFonts w:ascii="Times New Roman"/>
                <w:b w:val="false"/>
                <w:i w:val="false"/>
                <w:color w:val="000000"/>
                <w:sz w:val="20"/>
              </w:rPr>
              <w:t>№ 211 шешіміне</w:t>
            </w:r>
            <w:r>
              <w:br/>
            </w:r>
            <w:r>
              <w:rPr>
                <w:rFonts w:ascii="Times New Roman"/>
                <w:b w:val="false"/>
                <w:i w:val="false"/>
                <w:color w:val="000000"/>
                <w:sz w:val="20"/>
              </w:rPr>
              <w:t>4 қосымша</w:t>
            </w:r>
          </w:p>
        </w:tc>
      </w:tr>
    </w:tbl>
    <w:bookmarkStart w:name="z33" w:id="23"/>
    <w:p>
      <w:pPr>
        <w:spacing w:after="0"/>
        <w:ind w:left="0"/>
        <w:jc w:val="left"/>
      </w:pPr>
      <w:r>
        <w:rPr>
          <w:rFonts w:ascii="Times New Roman"/>
          <w:b/>
          <w:i w:val="false"/>
          <w:color w:val="000000"/>
        </w:rPr>
        <w:t xml:space="preserve"> 2025 жылға арналған аудандар (облыстық маңызы бар қалалар) бюджеттеріне нысаналы трансферттер</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33 747 447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5 823 690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23 394 391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4 529 366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5 823 690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11 962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11 962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452 878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құқықтарын қамтамасыз етуге және өмір сүру сапасын жақсартуға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178 273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көмекті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274 605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861 750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әлеуметтік осал топтары үшін коммуналдық тұрғын үй қорынан тұрғын үй сатып алуғахалықтың әлеуметтік осал топтары үшін коммуналдық тұрғын үй қорынан тұрғын үй сатып алуға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861 750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4 297 100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(қала көшелерін) және елді мекендердің ішкі жолдарын күрделі, орташа және ағымдағы жөндеуге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3 598 012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жобасының шеңберінде ауылдық елді мекендердің көшелерін күрделі және орташа жөндеуге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699 088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кварталдық жылу желілерінің ағымдағы жөндеуі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23 394 391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6 733 140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 әлеуметтік және инженерлік инфрақұрылымды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951 446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қорының тұрғын үйлерін салуға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2 842 532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объектілерін дамыту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613 629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дамытуға және (немесе) жайластыруға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473 544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 жүйелерін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1 851 989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16 441 251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 сумен жабдықтау және су бұру жүйесін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2 872 850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қалаларда сумен жабдықтау және су бұру жүйесін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3 831 812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3 055 255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 әлеуметтік және инженерлік инфрақұрылымды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2 873 224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 жүйелерін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3 808 110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4 529 366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318 492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318 492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4 210 874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инженерлік инфрақұрылымды дамыту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1 281 605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үйді жолбалауға және (немесе) салуға аудандық (облыстық маңызы бар қалалар) бюджеттерге кредит беру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сатып алуға аудандық (облыстық маңызы бар қалалар) бюджеттерге кредит беру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2 329 269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