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25dc" w14:textId="13f2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VIII сессиясының 2023 жылғы 5 желтоқсандағы № 87 "Ұлытау облысындағы көші-қон процестерін реттеу қағидаларын бекіту туралы" шешіміне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2025 жылғы 21 сәуірдегі № 244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облыстық мәслихаты ШЕШМ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VIII сессиясының 2023 жылғы 5 желтоқсандағы № 87 "Ұлытау облысындағы көші-қон процестерін реттеу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 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Ұлытау облысындағы көші-қон процестерін реттеу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