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5901" w14:textId="4bb5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13 тамыздағы № 135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Абай облысы бойынша департаменті туралы ереже" деген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Жүсіпбек Аймауытов көшесі, 143 "А".";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"13. Мақсаттары:</w:t>
      </w:r>
    </w:p>
    <w:bookmarkEnd w:id="5"/>
    <w:bookmarkStart w:name="z13" w:id="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6"/>
    <w:bookmarkStart w:name="z14" w:id="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7"/>
    <w:bookmarkStart w:name="z15" w:id="8"/>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8"/>
    <w:bookmarkStart w:name="z16" w:id="9"/>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9"/>
    <w:bookmarkStart w:name="z17" w:id="10"/>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10"/>
    <w:bookmarkStart w:name="z18" w:id="11"/>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20" w:id="12"/>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12"/>
    <w:bookmarkStart w:name="z21" w:id="1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3"/>
    <w:bookmarkStart w:name="z22" w:id="14"/>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4"/>
    <w:bookmarkStart w:name="z23" w:id="15"/>
    <w:p>
      <w:pPr>
        <w:spacing w:after="0"/>
        <w:ind w:left="0"/>
        <w:jc w:val="both"/>
      </w:pPr>
      <w:r>
        <w:rPr>
          <w:rFonts w:ascii="Times New Roman"/>
          <w:b w:val="false"/>
          <w:i w:val="false"/>
          <w:color w:val="000000"/>
          <w:sz w:val="28"/>
        </w:rPr>
        <w:t>
      6) тармақша мынадай редакцияда жазылсын:</w:t>
      </w:r>
    </w:p>
    <w:bookmarkEnd w:id="15"/>
    <w:bookmarkStart w:name="z24" w:id="16"/>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6"/>
    <w:bookmarkStart w:name="z25" w:id="17"/>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17"/>
    <w:bookmarkStart w:name="z26" w:id="18"/>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8"/>
    <w:bookmarkStart w:name="z27" w:id="19"/>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19"/>
    <w:bookmarkStart w:name="z28" w:id="20"/>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20"/>
    <w:bookmarkStart w:name="z29" w:id="21"/>
    <w:p>
      <w:pPr>
        <w:spacing w:after="0"/>
        <w:ind w:left="0"/>
        <w:jc w:val="both"/>
      </w:pPr>
      <w:r>
        <w:rPr>
          <w:rFonts w:ascii="Times New Roman"/>
          <w:b w:val="false"/>
          <w:i w:val="false"/>
          <w:color w:val="000000"/>
          <w:sz w:val="28"/>
        </w:rPr>
        <w:t>
      35-8) сыбайлас жемқорлыққа қарсы мониторинг жүргізу;</w:t>
      </w:r>
    </w:p>
    <w:bookmarkEnd w:id="21"/>
    <w:bookmarkStart w:name="z30" w:id="22"/>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2"/>
    <w:bookmarkStart w:name="z31" w:id="23"/>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3"/>
    <w:bookmarkStart w:name="z32" w:id="24"/>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24"/>
    <w:bookmarkStart w:name="z33" w:id="25"/>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25"/>
    <w:bookmarkStart w:name="z34" w:id="26"/>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26"/>
    <w:bookmarkStart w:name="z35" w:id="27"/>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7"/>
    <w:bookmarkStart w:name="z36" w:id="28"/>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28"/>
    <w:bookmarkStart w:name="z37" w:id="29"/>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9"/>
    <w:bookmarkStart w:name="z38" w:id="30"/>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42"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Ақмола облысы бойынша департаменті туралы ереже" деген </w:t>
      </w:r>
      <w:r>
        <w:rPr>
          <w:rFonts w:ascii="Times New Roman"/>
          <w:b w:val="false"/>
          <w:i w:val="false"/>
          <w:color w:val="000000"/>
          <w:sz w:val="28"/>
        </w:rPr>
        <w:t>2-қосымшада: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"13. Мақсаттары:</w:t>
      </w:r>
    </w:p>
    <w:bookmarkEnd w:id="34"/>
    <w:bookmarkStart w:name="z47" w:id="3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5"/>
    <w:bookmarkStart w:name="z48" w:id="36"/>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36"/>
    <w:bookmarkStart w:name="z49" w:id="37"/>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37"/>
    <w:bookmarkStart w:name="z50" w:id="38"/>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38"/>
    <w:bookmarkStart w:name="z51" w:id="39"/>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39"/>
    <w:bookmarkStart w:name="z52" w:id="40"/>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4" w:id="41"/>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41"/>
    <w:bookmarkStart w:name="z55" w:id="42"/>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42"/>
    <w:bookmarkStart w:name="z56" w:id="43"/>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43"/>
    <w:bookmarkStart w:name="z57" w:id="44"/>
    <w:p>
      <w:pPr>
        <w:spacing w:after="0"/>
        <w:ind w:left="0"/>
        <w:jc w:val="both"/>
      </w:pPr>
      <w:r>
        <w:rPr>
          <w:rFonts w:ascii="Times New Roman"/>
          <w:b w:val="false"/>
          <w:i w:val="false"/>
          <w:color w:val="000000"/>
          <w:sz w:val="28"/>
        </w:rPr>
        <w:t>
      6) тармақша мынадай редакцияда жазылсын:</w:t>
      </w:r>
    </w:p>
    <w:bookmarkEnd w:id="44"/>
    <w:bookmarkStart w:name="z58" w:id="45"/>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45"/>
    <w:bookmarkStart w:name="z59" w:id="46"/>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46"/>
    <w:bookmarkStart w:name="z60" w:id="47"/>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7"/>
    <w:bookmarkStart w:name="z61" w:id="48"/>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48"/>
    <w:bookmarkStart w:name="z62" w:id="49"/>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49"/>
    <w:bookmarkStart w:name="z63" w:id="50"/>
    <w:p>
      <w:pPr>
        <w:spacing w:after="0"/>
        <w:ind w:left="0"/>
        <w:jc w:val="both"/>
      </w:pPr>
      <w:r>
        <w:rPr>
          <w:rFonts w:ascii="Times New Roman"/>
          <w:b w:val="false"/>
          <w:i w:val="false"/>
          <w:color w:val="000000"/>
          <w:sz w:val="28"/>
        </w:rPr>
        <w:t>
      35-8) сыбайлас жемқорлыққа қарсы мониторинг жүргізу;</w:t>
      </w:r>
    </w:p>
    <w:bookmarkEnd w:id="50"/>
    <w:bookmarkStart w:name="z64" w:id="51"/>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51"/>
    <w:bookmarkStart w:name="z65" w:id="52"/>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52"/>
    <w:bookmarkStart w:name="z66" w:id="53"/>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53"/>
    <w:bookmarkStart w:name="z67" w:id="54"/>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54"/>
    <w:bookmarkStart w:name="z68" w:id="55"/>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55"/>
    <w:bookmarkStart w:name="z69" w:id="56"/>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56"/>
    <w:bookmarkStart w:name="z70" w:id="57"/>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57"/>
    <w:bookmarkStart w:name="z71" w:id="58"/>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8"/>
    <w:bookmarkStart w:name="z72" w:id="59"/>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4" w:id="6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76" w:id="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Ақтөбе облысы бойынша департаменті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 w:id="62"/>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Ақтөбе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0" w:id="63"/>
    <w:p>
      <w:pPr>
        <w:spacing w:after="0"/>
        <w:ind w:left="0"/>
        <w:jc w:val="both"/>
      </w:pPr>
      <w:r>
        <w:rPr>
          <w:rFonts w:ascii="Times New Roman"/>
          <w:b w:val="false"/>
          <w:i w:val="false"/>
          <w:color w:val="000000"/>
          <w:sz w:val="28"/>
        </w:rPr>
        <w:t>
      "13. Мақсаттары:</w:t>
      </w:r>
    </w:p>
    <w:bookmarkEnd w:id="63"/>
    <w:bookmarkStart w:name="z81" w:id="6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64"/>
    <w:bookmarkStart w:name="z82" w:id="6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65"/>
    <w:bookmarkStart w:name="z83" w:id="66"/>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66"/>
    <w:bookmarkStart w:name="z84" w:id="67"/>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67"/>
    <w:bookmarkStart w:name="z85" w:id="68"/>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68"/>
    <w:bookmarkStart w:name="z86" w:id="69"/>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8" w:id="70"/>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70"/>
    <w:bookmarkStart w:name="z89" w:id="7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71"/>
    <w:bookmarkStart w:name="z90" w:id="72"/>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72"/>
    <w:bookmarkStart w:name="z91" w:id="73"/>
    <w:p>
      <w:pPr>
        <w:spacing w:after="0"/>
        <w:ind w:left="0"/>
        <w:jc w:val="both"/>
      </w:pPr>
      <w:r>
        <w:rPr>
          <w:rFonts w:ascii="Times New Roman"/>
          <w:b w:val="false"/>
          <w:i w:val="false"/>
          <w:color w:val="000000"/>
          <w:sz w:val="28"/>
        </w:rPr>
        <w:t>
      6) тармақша мынадай редакцияда жазылсын:</w:t>
      </w:r>
    </w:p>
    <w:bookmarkEnd w:id="73"/>
    <w:bookmarkStart w:name="z92" w:id="74"/>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74"/>
    <w:bookmarkStart w:name="z93" w:id="75"/>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75"/>
    <w:bookmarkStart w:name="z94" w:id="76"/>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76"/>
    <w:bookmarkStart w:name="z95" w:id="77"/>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77"/>
    <w:bookmarkStart w:name="z96" w:id="78"/>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78"/>
    <w:bookmarkStart w:name="z97" w:id="79"/>
    <w:p>
      <w:pPr>
        <w:spacing w:after="0"/>
        <w:ind w:left="0"/>
        <w:jc w:val="both"/>
      </w:pPr>
      <w:r>
        <w:rPr>
          <w:rFonts w:ascii="Times New Roman"/>
          <w:b w:val="false"/>
          <w:i w:val="false"/>
          <w:color w:val="000000"/>
          <w:sz w:val="28"/>
        </w:rPr>
        <w:t>
      35-8) сыбайлас жемқорлыққа қарсы мониторинг жүргізу;</w:t>
      </w:r>
    </w:p>
    <w:bookmarkEnd w:id="79"/>
    <w:bookmarkStart w:name="z98" w:id="80"/>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80"/>
    <w:bookmarkStart w:name="z99" w:id="81"/>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81"/>
    <w:bookmarkStart w:name="z100" w:id="82"/>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82"/>
    <w:bookmarkStart w:name="z101" w:id="83"/>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83"/>
    <w:bookmarkStart w:name="z102" w:id="84"/>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84"/>
    <w:bookmarkStart w:name="z103" w:id="85"/>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85"/>
    <w:bookmarkStart w:name="z104" w:id="86"/>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86"/>
    <w:bookmarkStart w:name="z105" w:id="87"/>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87"/>
    <w:bookmarkStart w:name="z106" w:id="88"/>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8" w:id="8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110" w:id="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Алматы облысы бойынша департаменті туралы ереже" деген </w:t>
      </w:r>
      <w:r>
        <w:rPr>
          <w:rFonts w:ascii="Times New Roman"/>
          <w:b w:val="false"/>
          <w:i w:val="false"/>
          <w:color w:val="000000"/>
          <w:sz w:val="28"/>
        </w:rPr>
        <w:t>4-қосымшада: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2" w:id="9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4" w:id="92"/>
    <w:p>
      <w:pPr>
        <w:spacing w:after="0"/>
        <w:ind w:left="0"/>
        <w:jc w:val="both"/>
      </w:pPr>
      <w:r>
        <w:rPr>
          <w:rFonts w:ascii="Times New Roman"/>
          <w:b w:val="false"/>
          <w:i w:val="false"/>
          <w:color w:val="000000"/>
          <w:sz w:val="28"/>
        </w:rPr>
        <w:t>
      "13. Мақсаттары:</w:t>
      </w:r>
    </w:p>
    <w:bookmarkEnd w:id="92"/>
    <w:bookmarkStart w:name="z115" w:id="9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93"/>
    <w:bookmarkStart w:name="z116" w:id="9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94"/>
    <w:bookmarkStart w:name="z117" w:id="95"/>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95"/>
    <w:bookmarkStart w:name="z118" w:id="96"/>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96"/>
    <w:bookmarkStart w:name="z119" w:id="97"/>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97"/>
    <w:bookmarkStart w:name="z120" w:id="98"/>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2" w:id="99"/>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99"/>
    <w:bookmarkStart w:name="z123" w:id="10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00"/>
    <w:bookmarkStart w:name="z124" w:id="101"/>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01"/>
    <w:bookmarkStart w:name="z125" w:id="102"/>
    <w:p>
      <w:pPr>
        <w:spacing w:after="0"/>
        <w:ind w:left="0"/>
        <w:jc w:val="both"/>
      </w:pPr>
      <w:r>
        <w:rPr>
          <w:rFonts w:ascii="Times New Roman"/>
          <w:b w:val="false"/>
          <w:i w:val="false"/>
          <w:color w:val="000000"/>
          <w:sz w:val="28"/>
        </w:rPr>
        <w:t>
      6) тармақша мынадай редакцияда жазылсын:</w:t>
      </w:r>
    </w:p>
    <w:bookmarkEnd w:id="102"/>
    <w:bookmarkStart w:name="z126" w:id="103"/>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03"/>
    <w:bookmarkStart w:name="z127" w:id="104"/>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104"/>
    <w:bookmarkStart w:name="z128" w:id="105"/>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05"/>
    <w:bookmarkStart w:name="z129" w:id="106"/>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106"/>
    <w:bookmarkStart w:name="z130" w:id="107"/>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07"/>
    <w:bookmarkStart w:name="z131" w:id="108"/>
    <w:p>
      <w:pPr>
        <w:spacing w:after="0"/>
        <w:ind w:left="0"/>
        <w:jc w:val="both"/>
      </w:pPr>
      <w:r>
        <w:rPr>
          <w:rFonts w:ascii="Times New Roman"/>
          <w:b w:val="false"/>
          <w:i w:val="false"/>
          <w:color w:val="000000"/>
          <w:sz w:val="28"/>
        </w:rPr>
        <w:t>
      35-8) сыбайлас жемқорлыққа қарсы мониторинг жүргізу;</w:t>
      </w:r>
    </w:p>
    <w:bookmarkEnd w:id="108"/>
    <w:bookmarkStart w:name="z132" w:id="109"/>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109"/>
    <w:bookmarkStart w:name="z133" w:id="110"/>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110"/>
    <w:bookmarkStart w:name="z134" w:id="111"/>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111"/>
    <w:bookmarkStart w:name="z135" w:id="112"/>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112"/>
    <w:bookmarkStart w:name="z136" w:id="113"/>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113"/>
    <w:bookmarkStart w:name="z137" w:id="114"/>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114"/>
    <w:bookmarkStart w:name="z138" w:id="115"/>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115"/>
    <w:bookmarkStart w:name="z139" w:id="116"/>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16"/>
    <w:bookmarkStart w:name="z140" w:id="117"/>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2" w:id="11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144" w:id="1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Атырау облысы бойынша департаменті туралы ереже" </w:t>
      </w:r>
      <w:r>
        <w:rPr>
          <w:rFonts w:ascii="Times New Roman"/>
          <w:b w:val="false"/>
          <w:i w:val="false"/>
          <w:color w:val="000000"/>
          <w:sz w:val="28"/>
        </w:rPr>
        <w:t>5-қосымшада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 w:id="120"/>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Атырау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8" w:id="121"/>
    <w:p>
      <w:pPr>
        <w:spacing w:after="0"/>
        <w:ind w:left="0"/>
        <w:jc w:val="both"/>
      </w:pPr>
      <w:r>
        <w:rPr>
          <w:rFonts w:ascii="Times New Roman"/>
          <w:b w:val="false"/>
          <w:i w:val="false"/>
          <w:color w:val="000000"/>
          <w:sz w:val="28"/>
        </w:rPr>
        <w:t>
      "13. Мақсаттары:</w:t>
      </w:r>
    </w:p>
    <w:bookmarkEnd w:id="121"/>
    <w:bookmarkStart w:name="z149" w:id="12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22"/>
    <w:bookmarkStart w:name="z150" w:id="12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123"/>
    <w:bookmarkStart w:name="z151" w:id="124"/>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124"/>
    <w:bookmarkStart w:name="z152" w:id="125"/>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125"/>
    <w:bookmarkStart w:name="z153" w:id="126"/>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126"/>
    <w:bookmarkStart w:name="z154" w:id="127"/>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156" w:id="128"/>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128"/>
    <w:bookmarkStart w:name="z157" w:id="12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29"/>
    <w:bookmarkStart w:name="z158" w:id="130"/>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30"/>
    <w:bookmarkStart w:name="z159" w:id="131"/>
    <w:p>
      <w:pPr>
        <w:spacing w:after="0"/>
        <w:ind w:left="0"/>
        <w:jc w:val="both"/>
      </w:pPr>
      <w:r>
        <w:rPr>
          <w:rFonts w:ascii="Times New Roman"/>
          <w:b w:val="false"/>
          <w:i w:val="false"/>
          <w:color w:val="000000"/>
          <w:sz w:val="28"/>
        </w:rPr>
        <w:t>
      6) тармақша мынадай редакцияда жазылсын:</w:t>
      </w:r>
    </w:p>
    <w:bookmarkEnd w:id="131"/>
    <w:bookmarkStart w:name="z160" w:id="132"/>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32"/>
    <w:bookmarkStart w:name="z161" w:id="133"/>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133"/>
    <w:bookmarkStart w:name="z162" w:id="134"/>
    <w:p>
      <w:pPr>
        <w:spacing w:after="0"/>
        <w:ind w:left="0"/>
        <w:jc w:val="both"/>
      </w:pPr>
      <w:r>
        <w:rPr>
          <w:rFonts w:ascii="Times New Roman"/>
          <w:b w:val="false"/>
          <w:i w:val="false"/>
          <w:color w:val="000000"/>
          <w:sz w:val="28"/>
        </w:rPr>
        <w:t xml:space="preserve">
      "35-5)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34"/>
    <w:bookmarkStart w:name="z163" w:id="135"/>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135"/>
    <w:bookmarkStart w:name="z164" w:id="136"/>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36"/>
    <w:bookmarkStart w:name="z165" w:id="137"/>
    <w:p>
      <w:pPr>
        <w:spacing w:after="0"/>
        <w:ind w:left="0"/>
        <w:jc w:val="both"/>
      </w:pPr>
      <w:r>
        <w:rPr>
          <w:rFonts w:ascii="Times New Roman"/>
          <w:b w:val="false"/>
          <w:i w:val="false"/>
          <w:color w:val="000000"/>
          <w:sz w:val="28"/>
        </w:rPr>
        <w:t>
      35-8) сыбайлас жемқорлыққа қарсы мониторинг жүргізу;</w:t>
      </w:r>
    </w:p>
    <w:bookmarkEnd w:id="137"/>
    <w:bookmarkStart w:name="z166" w:id="138"/>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138"/>
    <w:bookmarkStart w:name="z167" w:id="139"/>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139"/>
    <w:bookmarkStart w:name="z168" w:id="140"/>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140"/>
    <w:bookmarkStart w:name="z169" w:id="141"/>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141"/>
    <w:bookmarkStart w:name="z170" w:id="142"/>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142"/>
    <w:bookmarkStart w:name="z171" w:id="143"/>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143"/>
    <w:bookmarkStart w:name="z172" w:id="144"/>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144"/>
    <w:bookmarkStart w:name="z173" w:id="145"/>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45"/>
    <w:bookmarkStart w:name="z174" w:id="146"/>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6" w:id="14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178" w:id="1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Батыс Қазақстан облысы бойынша департаменті туралы ереже" деген </w:t>
      </w:r>
      <w:r>
        <w:rPr>
          <w:rFonts w:ascii="Times New Roman"/>
          <w:b w:val="false"/>
          <w:i w:val="false"/>
          <w:color w:val="000000"/>
          <w:sz w:val="28"/>
        </w:rPr>
        <w:t>6-қосымшада: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0" w:id="149"/>
    <w:p>
      <w:pPr>
        <w:spacing w:after="0"/>
        <w:ind w:left="0"/>
        <w:jc w:val="both"/>
      </w:pPr>
      <w:r>
        <w:rPr>
          <w:rFonts w:ascii="Times New Roman"/>
          <w:b w:val="false"/>
          <w:i w:val="false"/>
          <w:color w:val="000000"/>
          <w:sz w:val="28"/>
        </w:rPr>
        <w:t>
      "1. Қазақстан Республикасы Мемлекеттік қызмет істері агенттігінің Батыс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2" w:id="150"/>
    <w:p>
      <w:pPr>
        <w:spacing w:after="0"/>
        <w:ind w:left="0"/>
        <w:jc w:val="both"/>
      </w:pPr>
      <w:r>
        <w:rPr>
          <w:rFonts w:ascii="Times New Roman"/>
          <w:b w:val="false"/>
          <w:i w:val="false"/>
          <w:color w:val="000000"/>
          <w:sz w:val="28"/>
        </w:rPr>
        <w:t>
      "13. Мақсаттары:</w:t>
      </w:r>
    </w:p>
    <w:bookmarkEnd w:id="150"/>
    <w:bookmarkStart w:name="z183" w:id="15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51"/>
    <w:bookmarkStart w:name="z184" w:id="15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152"/>
    <w:bookmarkStart w:name="z185" w:id="153"/>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153"/>
    <w:bookmarkStart w:name="z186" w:id="154"/>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154"/>
    <w:bookmarkStart w:name="z187" w:id="155"/>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155"/>
    <w:bookmarkStart w:name="z188" w:id="156"/>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90" w:id="157"/>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157"/>
    <w:bookmarkStart w:name="z191" w:id="158"/>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58"/>
    <w:bookmarkStart w:name="z192" w:id="159"/>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59"/>
    <w:bookmarkStart w:name="z193" w:id="160"/>
    <w:p>
      <w:pPr>
        <w:spacing w:after="0"/>
        <w:ind w:left="0"/>
        <w:jc w:val="both"/>
      </w:pPr>
      <w:r>
        <w:rPr>
          <w:rFonts w:ascii="Times New Roman"/>
          <w:b w:val="false"/>
          <w:i w:val="false"/>
          <w:color w:val="000000"/>
          <w:sz w:val="28"/>
        </w:rPr>
        <w:t>
      6) тармақша мынадай редакцияда жазылсын:</w:t>
      </w:r>
    </w:p>
    <w:bookmarkEnd w:id="160"/>
    <w:bookmarkStart w:name="z194" w:id="161"/>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61"/>
    <w:bookmarkStart w:name="z195" w:id="162"/>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162"/>
    <w:bookmarkStart w:name="z196" w:id="163"/>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63"/>
    <w:bookmarkStart w:name="z197" w:id="164"/>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164"/>
    <w:bookmarkStart w:name="z198" w:id="165"/>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65"/>
    <w:bookmarkStart w:name="z199" w:id="166"/>
    <w:p>
      <w:pPr>
        <w:spacing w:after="0"/>
        <w:ind w:left="0"/>
        <w:jc w:val="both"/>
      </w:pPr>
      <w:r>
        <w:rPr>
          <w:rFonts w:ascii="Times New Roman"/>
          <w:b w:val="false"/>
          <w:i w:val="false"/>
          <w:color w:val="000000"/>
          <w:sz w:val="28"/>
        </w:rPr>
        <w:t>
      35-8) сыбайлас жемқорлыққа қарсы мониторинг жүргізу;</w:t>
      </w:r>
    </w:p>
    <w:bookmarkEnd w:id="166"/>
    <w:bookmarkStart w:name="z200" w:id="167"/>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167"/>
    <w:bookmarkStart w:name="z201" w:id="168"/>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168"/>
    <w:bookmarkStart w:name="z202" w:id="169"/>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169"/>
    <w:bookmarkStart w:name="z203" w:id="170"/>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170"/>
    <w:bookmarkStart w:name="z204" w:id="171"/>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171"/>
    <w:bookmarkStart w:name="z205" w:id="172"/>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172"/>
    <w:bookmarkStart w:name="z206" w:id="173"/>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173"/>
    <w:bookmarkStart w:name="z207" w:id="174"/>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74"/>
    <w:bookmarkStart w:name="z208" w:id="175"/>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0" w:id="17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212" w:id="1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Жамбыл облысы бойынша департаменті туралы ереже" деген </w:t>
      </w:r>
      <w:r>
        <w:rPr>
          <w:rFonts w:ascii="Times New Roman"/>
          <w:b w:val="false"/>
          <w:i w:val="false"/>
          <w:color w:val="000000"/>
          <w:sz w:val="28"/>
        </w:rPr>
        <w:t>7-қосымшада:</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4" w:id="178"/>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Жамбыл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6" w:id="179"/>
    <w:p>
      <w:pPr>
        <w:spacing w:after="0"/>
        <w:ind w:left="0"/>
        <w:jc w:val="both"/>
      </w:pPr>
      <w:r>
        <w:rPr>
          <w:rFonts w:ascii="Times New Roman"/>
          <w:b w:val="false"/>
          <w:i w:val="false"/>
          <w:color w:val="000000"/>
          <w:sz w:val="28"/>
        </w:rPr>
        <w:t>
      "13. Мақсаттары:</w:t>
      </w:r>
    </w:p>
    <w:bookmarkEnd w:id="179"/>
    <w:bookmarkStart w:name="z217" w:id="18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80"/>
    <w:bookmarkStart w:name="z218" w:id="18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181"/>
    <w:bookmarkStart w:name="z219" w:id="182"/>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182"/>
    <w:bookmarkStart w:name="z220" w:id="183"/>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183"/>
    <w:bookmarkStart w:name="z221" w:id="184"/>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184"/>
    <w:bookmarkStart w:name="z222" w:id="185"/>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24" w:id="186"/>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186"/>
    <w:bookmarkStart w:name="z225" w:id="18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187"/>
    <w:bookmarkStart w:name="z226" w:id="188"/>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188"/>
    <w:bookmarkStart w:name="z227" w:id="189"/>
    <w:p>
      <w:pPr>
        <w:spacing w:after="0"/>
        <w:ind w:left="0"/>
        <w:jc w:val="both"/>
      </w:pPr>
      <w:r>
        <w:rPr>
          <w:rFonts w:ascii="Times New Roman"/>
          <w:b w:val="false"/>
          <w:i w:val="false"/>
          <w:color w:val="000000"/>
          <w:sz w:val="28"/>
        </w:rPr>
        <w:t>
      6) тармақша мынадай редакцияда жазылсын:</w:t>
      </w:r>
    </w:p>
    <w:bookmarkEnd w:id="189"/>
    <w:bookmarkStart w:name="z228" w:id="190"/>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190"/>
    <w:bookmarkStart w:name="z229" w:id="191"/>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191"/>
    <w:bookmarkStart w:name="z230" w:id="192"/>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2"/>
    <w:bookmarkStart w:name="z231" w:id="193"/>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193"/>
    <w:bookmarkStart w:name="z232" w:id="194"/>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94"/>
    <w:bookmarkStart w:name="z233" w:id="195"/>
    <w:p>
      <w:pPr>
        <w:spacing w:after="0"/>
        <w:ind w:left="0"/>
        <w:jc w:val="both"/>
      </w:pPr>
      <w:r>
        <w:rPr>
          <w:rFonts w:ascii="Times New Roman"/>
          <w:b w:val="false"/>
          <w:i w:val="false"/>
          <w:color w:val="000000"/>
          <w:sz w:val="28"/>
        </w:rPr>
        <w:t>
      35-8) сыбайлас жемқорлыққа қарсы мониторинг жүргізу;</w:t>
      </w:r>
    </w:p>
    <w:bookmarkEnd w:id="195"/>
    <w:bookmarkStart w:name="z234" w:id="196"/>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196"/>
    <w:bookmarkStart w:name="z235" w:id="197"/>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197"/>
    <w:bookmarkStart w:name="z236" w:id="198"/>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198"/>
    <w:bookmarkStart w:name="z237" w:id="199"/>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199"/>
    <w:bookmarkStart w:name="z238" w:id="200"/>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200"/>
    <w:bookmarkStart w:name="z239" w:id="201"/>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01"/>
    <w:bookmarkStart w:name="z240" w:id="202"/>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202"/>
    <w:bookmarkStart w:name="z241" w:id="203"/>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03"/>
    <w:bookmarkStart w:name="z242" w:id="204"/>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4" w:id="20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246" w:id="2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Жетісу облысы бойынша департаменті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8" w:id="207"/>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Жетісу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0" w:id="208"/>
    <w:p>
      <w:pPr>
        <w:spacing w:after="0"/>
        <w:ind w:left="0"/>
        <w:jc w:val="both"/>
      </w:pPr>
      <w:r>
        <w:rPr>
          <w:rFonts w:ascii="Times New Roman"/>
          <w:b w:val="false"/>
          <w:i w:val="false"/>
          <w:color w:val="000000"/>
          <w:sz w:val="28"/>
        </w:rPr>
        <w:t>
      "13. Мақсаттары:</w:t>
      </w:r>
    </w:p>
    <w:bookmarkEnd w:id="208"/>
    <w:bookmarkStart w:name="z251" w:id="20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09"/>
    <w:bookmarkStart w:name="z252" w:id="21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210"/>
    <w:bookmarkStart w:name="z253" w:id="211"/>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211"/>
    <w:bookmarkStart w:name="z254" w:id="212"/>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212"/>
    <w:bookmarkStart w:name="z255" w:id="213"/>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213"/>
    <w:bookmarkStart w:name="z256" w:id="214"/>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58" w:id="215"/>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215"/>
    <w:bookmarkStart w:name="z259" w:id="216"/>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216"/>
    <w:bookmarkStart w:name="z260" w:id="217"/>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217"/>
    <w:bookmarkStart w:name="z261" w:id="218"/>
    <w:p>
      <w:pPr>
        <w:spacing w:after="0"/>
        <w:ind w:left="0"/>
        <w:jc w:val="both"/>
      </w:pPr>
      <w:r>
        <w:rPr>
          <w:rFonts w:ascii="Times New Roman"/>
          <w:b w:val="false"/>
          <w:i w:val="false"/>
          <w:color w:val="000000"/>
          <w:sz w:val="28"/>
        </w:rPr>
        <w:t>
      6) тармақша мынадай редакцияда жазылсын:</w:t>
      </w:r>
    </w:p>
    <w:bookmarkEnd w:id="218"/>
    <w:bookmarkStart w:name="z262" w:id="219"/>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219"/>
    <w:bookmarkStart w:name="z263" w:id="220"/>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220"/>
    <w:bookmarkStart w:name="z264" w:id="221"/>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221"/>
    <w:bookmarkStart w:name="z265" w:id="222"/>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222"/>
    <w:bookmarkStart w:name="z266" w:id="223"/>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223"/>
    <w:bookmarkStart w:name="z267" w:id="224"/>
    <w:p>
      <w:pPr>
        <w:spacing w:after="0"/>
        <w:ind w:left="0"/>
        <w:jc w:val="both"/>
      </w:pPr>
      <w:r>
        <w:rPr>
          <w:rFonts w:ascii="Times New Roman"/>
          <w:b w:val="false"/>
          <w:i w:val="false"/>
          <w:color w:val="000000"/>
          <w:sz w:val="28"/>
        </w:rPr>
        <w:t>
      35-8) сыбайлас жемқорлыққа қарсы мониторинг жүргізу;</w:t>
      </w:r>
    </w:p>
    <w:bookmarkEnd w:id="224"/>
    <w:bookmarkStart w:name="z268" w:id="225"/>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25"/>
    <w:bookmarkStart w:name="z269" w:id="226"/>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26"/>
    <w:bookmarkStart w:name="z270" w:id="227"/>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227"/>
    <w:bookmarkStart w:name="z271" w:id="228"/>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228"/>
    <w:bookmarkStart w:name="z272" w:id="229"/>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229"/>
    <w:bookmarkStart w:name="z273" w:id="230"/>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30"/>
    <w:bookmarkStart w:name="z274" w:id="231"/>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231"/>
    <w:bookmarkStart w:name="z275" w:id="232"/>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32"/>
    <w:bookmarkStart w:name="z276" w:id="233"/>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8" w:id="23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280" w:id="2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Қарағанды облысы бойынша департаменті туралы ереже" деген </w:t>
      </w:r>
      <w:r>
        <w:rPr>
          <w:rFonts w:ascii="Times New Roman"/>
          <w:b w:val="false"/>
          <w:i w:val="false"/>
          <w:color w:val="000000"/>
          <w:sz w:val="28"/>
        </w:rPr>
        <w:t>9-қосымшада:</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2" w:id="236"/>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Қарағанды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4" w:id="237"/>
    <w:p>
      <w:pPr>
        <w:spacing w:after="0"/>
        <w:ind w:left="0"/>
        <w:jc w:val="both"/>
      </w:pPr>
      <w:r>
        <w:rPr>
          <w:rFonts w:ascii="Times New Roman"/>
          <w:b w:val="false"/>
          <w:i w:val="false"/>
          <w:color w:val="000000"/>
          <w:sz w:val="28"/>
        </w:rPr>
        <w:t>
      "13. Мақсаттары:</w:t>
      </w:r>
    </w:p>
    <w:bookmarkEnd w:id="237"/>
    <w:bookmarkStart w:name="z285" w:id="23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38"/>
    <w:bookmarkStart w:name="z286" w:id="239"/>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239"/>
    <w:bookmarkStart w:name="z287" w:id="240"/>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240"/>
    <w:bookmarkStart w:name="z288" w:id="241"/>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241"/>
    <w:bookmarkStart w:name="z289" w:id="242"/>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242"/>
    <w:bookmarkStart w:name="z290" w:id="243"/>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92" w:id="244"/>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244"/>
    <w:bookmarkStart w:name="z293" w:id="24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245"/>
    <w:bookmarkStart w:name="z294" w:id="246"/>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246"/>
    <w:bookmarkStart w:name="z295" w:id="247"/>
    <w:p>
      <w:pPr>
        <w:spacing w:after="0"/>
        <w:ind w:left="0"/>
        <w:jc w:val="both"/>
      </w:pPr>
      <w:r>
        <w:rPr>
          <w:rFonts w:ascii="Times New Roman"/>
          <w:b w:val="false"/>
          <w:i w:val="false"/>
          <w:color w:val="000000"/>
          <w:sz w:val="28"/>
        </w:rPr>
        <w:t>
      6) тармақша мынадай редакцияда жазылсын:</w:t>
      </w:r>
    </w:p>
    <w:bookmarkEnd w:id="247"/>
    <w:bookmarkStart w:name="z296" w:id="248"/>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248"/>
    <w:bookmarkStart w:name="z297" w:id="249"/>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249"/>
    <w:bookmarkStart w:name="z298" w:id="250"/>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250"/>
    <w:bookmarkStart w:name="z299" w:id="251"/>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251"/>
    <w:bookmarkStart w:name="z300" w:id="252"/>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252"/>
    <w:bookmarkStart w:name="z301" w:id="253"/>
    <w:p>
      <w:pPr>
        <w:spacing w:after="0"/>
        <w:ind w:left="0"/>
        <w:jc w:val="both"/>
      </w:pPr>
      <w:r>
        <w:rPr>
          <w:rFonts w:ascii="Times New Roman"/>
          <w:b w:val="false"/>
          <w:i w:val="false"/>
          <w:color w:val="000000"/>
          <w:sz w:val="28"/>
        </w:rPr>
        <w:t>
      35-8) сыбайлас жемқорлыққа қарсы мониторинг жүргізу;</w:t>
      </w:r>
    </w:p>
    <w:bookmarkEnd w:id="253"/>
    <w:bookmarkStart w:name="z302" w:id="254"/>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54"/>
    <w:bookmarkStart w:name="z303" w:id="255"/>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55"/>
    <w:bookmarkStart w:name="z304" w:id="256"/>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256"/>
    <w:bookmarkStart w:name="z305" w:id="257"/>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257"/>
    <w:bookmarkStart w:name="z306" w:id="258"/>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258"/>
    <w:bookmarkStart w:name="z307" w:id="259"/>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59"/>
    <w:bookmarkStart w:name="z308" w:id="260"/>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260"/>
    <w:bookmarkStart w:name="z309" w:id="261"/>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61"/>
    <w:bookmarkStart w:name="z310" w:id="262"/>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2" w:id="26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314" w:id="2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Қостанай облысы бойынша департаменті туралы ереже" деген </w:t>
      </w:r>
      <w:r>
        <w:rPr>
          <w:rFonts w:ascii="Times New Roman"/>
          <w:b w:val="false"/>
          <w:i w:val="false"/>
          <w:color w:val="000000"/>
          <w:sz w:val="28"/>
        </w:rPr>
        <w:t>10-қосымшада: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6" w:id="265"/>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Қостанай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18" w:id="266"/>
    <w:p>
      <w:pPr>
        <w:spacing w:after="0"/>
        <w:ind w:left="0"/>
        <w:jc w:val="both"/>
      </w:pPr>
      <w:r>
        <w:rPr>
          <w:rFonts w:ascii="Times New Roman"/>
          <w:b w:val="false"/>
          <w:i w:val="false"/>
          <w:color w:val="000000"/>
          <w:sz w:val="28"/>
        </w:rPr>
        <w:t>
      "13. Мақсаттары:</w:t>
      </w:r>
    </w:p>
    <w:bookmarkEnd w:id="266"/>
    <w:bookmarkStart w:name="z319" w:id="26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67"/>
    <w:bookmarkStart w:name="z320" w:id="26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268"/>
    <w:bookmarkStart w:name="z321" w:id="269"/>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269"/>
    <w:bookmarkStart w:name="z322" w:id="270"/>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270"/>
    <w:bookmarkStart w:name="z323" w:id="271"/>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271"/>
    <w:bookmarkStart w:name="z324" w:id="272"/>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326" w:id="273"/>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273"/>
    <w:bookmarkStart w:name="z327" w:id="274"/>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274"/>
    <w:bookmarkStart w:name="z328" w:id="275"/>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275"/>
    <w:bookmarkStart w:name="z329" w:id="276"/>
    <w:p>
      <w:pPr>
        <w:spacing w:after="0"/>
        <w:ind w:left="0"/>
        <w:jc w:val="both"/>
      </w:pPr>
      <w:r>
        <w:rPr>
          <w:rFonts w:ascii="Times New Roman"/>
          <w:b w:val="false"/>
          <w:i w:val="false"/>
          <w:color w:val="000000"/>
          <w:sz w:val="28"/>
        </w:rPr>
        <w:t>
      6) тармақша мынадай редакцияда жазылсын:</w:t>
      </w:r>
    </w:p>
    <w:bookmarkEnd w:id="276"/>
    <w:bookmarkStart w:name="z330" w:id="277"/>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277"/>
    <w:bookmarkStart w:name="z331" w:id="278"/>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278"/>
    <w:bookmarkStart w:name="z332" w:id="279"/>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279"/>
    <w:bookmarkStart w:name="z333" w:id="280"/>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280"/>
    <w:bookmarkStart w:name="z334" w:id="281"/>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281"/>
    <w:bookmarkStart w:name="z335" w:id="282"/>
    <w:p>
      <w:pPr>
        <w:spacing w:after="0"/>
        <w:ind w:left="0"/>
        <w:jc w:val="both"/>
      </w:pPr>
      <w:r>
        <w:rPr>
          <w:rFonts w:ascii="Times New Roman"/>
          <w:b w:val="false"/>
          <w:i w:val="false"/>
          <w:color w:val="000000"/>
          <w:sz w:val="28"/>
        </w:rPr>
        <w:t>
      35-8) сыбайлас жемқорлыққа қарсы мониторинг жүргізу;</w:t>
      </w:r>
    </w:p>
    <w:bookmarkEnd w:id="282"/>
    <w:bookmarkStart w:name="z336" w:id="283"/>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83"/>
    <w:bookmarkStart w:name="z337" w:id="284"/>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84"/>
    <w:bookmarkStart w:name="z338" w:id="285"/>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285"/>
    <w:bookmarkStart w:name="z339" w:id="286"/>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286"/>
    <w:bookmarkStart w:name="z340" w:id="287"/>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287"/>
    <w:bookmarkStart w:name="z341" w:id="288"/>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88"/>
    <w:bookmarkStart w:name="z342" w:id="289"/>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289"/>
    <w:bookmarkStart w:name="z343" w:id="290"/>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90"/>
    <w:bookmarkStart w:name="z344" w:id="291"/>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46" w:id="29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348" w:id="2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Қызылорда облысы бойынша департаменті туралы ереже" деген </w:t>
      </w:r>
      <w:r>
        <w:rPr>
          <w:rFonts w:ascii="Times New Roman"/>
          <w:b w:val="false"/>
          <w:i w:val="false"/>
          <w:color w:val="000000"/>
          <w:sz w:val="28"/>
        </w:rPr>
        <w:t>11-қосымшада:</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0" w:id="294"/>
    <w:p>
      <w:pPr>
        <w:spacing w:after="0"/>
        <w:ind w:left="0"/>
        <w:jc w:val="both"/>
      </w:pPr>
      <w:r>
        <w:rPr>
          <w:rFonts w:ascii="Times New Roman"/>
          <w:b w:val="false"/>
          <w:i w:val="false"/>
          <w:color w:val="000000"/>
          <w:sz w:val="28"/>
        </w:rPr>
        <w:t>
      "1. Қазақстан Республикасы Мемлекеттік қызмет істері агенттігінің Қызылорда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52" w:id="295"/>
    <w:p>
      <w:pPr>
        <w:spacing w:after="0"/>
        <w:ind w:left="0"/>
        <w:jc w:val="both"/>
      </w:pPr>
      <w:r>
        <w:rPr>
          <w:rFonts w:ascii="Times New Roman"/>
          <w:b w:val="false"/>
          <w:i w:val="false"/>
          <w:color w:val="000000"/>
          <w:sz w:val="28"/>
        </w:rPr>
        <w:t>
      "13. Мақсаттары:</w:t>
      </w:r>
    </w:p>
    <w:bookmarkEnd w:id="295"/>
    <w:bookmarkStart w:name="z353" w:id="29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96"/>
    <w:bookmarkStart w:name="z354" w:id="29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297"/>
    <w:bookmarkStart w:name="z355" w:id="298"/>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298"/>
    <w:bookmarkStart w:name="z356" w:id="299"/>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299"/>
    <w:bookmarkStart w:name="z357" w:id="300"/>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300"/>
    <w:bookmarkStart w:name="z358" w:id="301"/>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360" w:id="302"/>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302"/>
    <w:bookmarkStart w:name="z361" w:id="30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303"/>
    <w:bookmarkStart w:name="z362" w:id="304"/>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304"/>
    <w:bookmarkStart w:name="z363" w:id="305"/>
    <w:p>
      <w:pPr>
        <w:spacing w:after="0"/>
        <w:ind w:left="0"/>
        <w:jc w:val="both"/>
      </w:pPr>
      <w:r>
        <w:rPr>
          <w:rFonts w:ascii="Times New Roman"/>
          <w:b w:val="false"/>
          <w:i w:val="false"/>
          <w:color w:val="000000"/>
          <w:sz w:val="28"/>
        </w:rPr>
        <w:t>
      6) тармақша мынадай редакцияда жазылсын:</w:t>
      </w:r>
    </w:p>
    <w:bookmarkEnd w:id="305"/>
    <w:bookmarkStart w:name="z364" w:id="306"/>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306"/>
    <w:bookmarkStart w:name="z365" w:id="307"/>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307"/>
    <w:bookmarkStart w:name="z366" w:id="308"/>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08"/>
    <w:bookmarkStart w:name="z367" w:id="309"/>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309"/>
    <w:bookmarkStart w:name="z368" w:id="310"/>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310"/>
    <w:bookmarkStart w:name="z369" w:id="311"/>
    <w:p>
      <w:pPr>
        <w:spacing w:after="0"/>
        <w:ind w:left="0"/>
        <w:jc w:val="both"/>
      </w:pPr>
      <w:r>
        <w:rPr>
          <w:rFonts w:ascii="Times New Roman"/>
          <w:b w:val="false"/>
          <w:i w:val="false"/>
          <w:color w:val="000000"/>
          <w:sz w:val="28"/>
        </w:rPr>
        <w:t>
      35-8) сыбайлас жемқорлыққа қарсы мониторинг жүргізу;</w:t>
      </w:r>
    </w:p>
    <w:bookmarkEnd w:id="311"/>
    <w:bookmarkStart w:name="z370" w:id="312"/>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312"/>
    <w:bookmarkStart w:name="z371" w:id="313"/>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313"/>
    <w:bookmarkStart w:name="z372" w:id="314"/>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314"/>
    <w:bookmarkStart w:name="z373" w:id="315"/>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315"/>
    <w:bookmarkStart w:name="z374" w:id="316"/>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316"/>
    <w:bookmarkStart w:name="z375" w:id="317"/>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317"/>
    <w:bookmarkStart w:name="z376" w:id="318"/>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318"/>
    <w:bookmarkStart w:name="z377" w:id="319"/>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19"/>
    <w:bookmarkStart w:name="z378" w:id="320"/>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80" w:id="32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382" w:id="3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Маңғыстау облысы бойынша департаменті туралы ереже" деген </w:t>
      </w:r>
      <w:r>
        <w:rPr>
          <w:rFonts w:ascii="Times New Roman"/>
          <w:b w:val="false"/>
          <w:i w:val="false"/>
          <w:color w:val="000000"/>
          <w:sz w:val="28"/>
        </w:rPr>
        <w:t>12-қосымшада: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4" w:id="323"/>
    <w:p>
      <w:pPr>
        <w:spacing w:after="0"/>
        <w:ind w:left="0"/>
        <w:jc w:val="both"/>
      </w:pPr>
      <w:r>
        <w:rPr>
          <w:rFonts w:ascii="Times New Roman"/>
          <w:b w:val="false"/>
          <w:i w:val="false"/>
          <w:color w:val="000000"/>
          <w:sz w:val="28"/>
        </w:rPr>
        <w:t>
      "1. Қазақстан Республикасы Мемлекеттік қызмет істері агенттігінің Маңғыстау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6" w:id="324"/>
    <w:p>
      <w:pPr>
        <w:spacing w:after="0"/>
        <w:ind w:left="0"/>
        <w:jc w:val="both"/>
      </w:pPr>
      <w:r>
        <w:rPr>
          <w:rFonts w:ascii="Times New Roman"/>
          <w:b w:val="false"/>
          <w:i w:val="false"/>
          <w:color w:val="000000"/>
          <w:sz w:val="28"/>
        </w:rPr>
        <w:t>
      "8. Департаменттің орналасқан жері: 130000, Қазақстан Республикасы, Маңғыстау облысы, Ақтау қаласы, 14-шағын аудан, ғимарат 71.";</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8" w:id="325"/>
    <w:p>
      <w:pPr>
        <w:spacing w:after="0"/>
        <w:ind w:left="0"/>
        <w:jc w:val="both"/>
      </w:pPr>
      <w:r>
        <w:rPr>
          <w:rFonts w:ascii="Times New Roman"/>
          <w:b w:val="false"/>
          <w:i w:val="false"/>
          <w:color w:val="000000"/>
          <w:sz w:val="28"/>
        </w:rPr>
        <w:t>
      "13. Мақсаттары:</w:t>
      </w:r>
    </w:p>
    <w:bookmarkEnd w:id="325"/>
    <w:bookmarkStart w:name="z389" w:id="32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26"/>
    <w:bookmarkStart w:name="z390" w:id="32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327"/>
    <w:bookmarkStart w:name="z391" w:id="328"/>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328"/>
    <w:bookmarkStart w:name="z392" w:id="329"/>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329"/>
    <w:bookmarkStart w:name="z393" w:id="330"/>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330"/>
    <w:bookmarkStart w:name="z394" w:id="331"/>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396" w:id="332"/>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332"/>
    <w:bookmarkStart w:name="z397" w:id="33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333"/>
    <w:bookmarkStart w:name="z398" w:id="334"/>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334"/>
    <w:bookmarkStart w:name="z399" w:id="335"/>
    <w:p>
      <w:pPr>
        <w:spacing w:after="0"/>
        <w:ind w:left="0"/>
        <w:jc w:val="both"/>
      </w:pPr>
      <w:r>
        <w:rPr>
          <w:rFonts w:ascii="Times New Roman"/>
          <w:b w:val="false"/>
          <w:i w:val="false"/>
          <w:color w:val="000000"/>
          <w:sz w:val="28"/>
        </w:rPr>
        <w:t>
      6) тармақша мынадай редакцияда жазылсын:</w:t>
      </w:r>
    </w:p>
    <w:bookmarkEnd w:id="335"/>
    <w:bookmarkStart w:name="z400" w:id="336"/>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336"/>
    <w:bookmarkStart w:name="z401" w:id="337"/>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337"/>
    <w:bookmarkStart w:name="z402" w:id="338"/>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38"/>
    <w:bookmarkStart w:name="z403" w:id="339"/>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339"/>
    <w:bookmarkStart w:name="z404" w:id="340"/>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340"/>
    <w:bookmarkStart w:name="z405" w:id="341"/>
    <w:p>
      <w:pPr>
        <w:spacing w:after="0"/>
        <w:ind w:left="0"/>
        <w:jc w:val="both"/>
      </w:pPr>
      <w:r>
        <w:rPr>
          <w:rFonts w:ascii="Times New Roman"/>
          <w:b w:val="false"/>
          <w:i w:val="false"/>
          <w:color w:val="000000"/>
          <w:sz w:val="28"/>
        </w:rPr>
        <w:t>
      35-8) сыбайлас жемқорлыққа қарсы мониторинг жүргізу;</w:t>
      </w:r>
    </w:p>
    <w:bookmarkEnd w:id="341"/>
    <w:bookmarkStart w:name="z406" w:id="342"/>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342"/>
    <w:bookmarkStart w:name="z407" w:id="343"/>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343"/>
    <w:bookmarkStart w:name="z408" w:id="344"/>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344"/>
    <w:bookmarkStart w:name="z409" w:id="345"/>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345"/>
    <w:bookmarkStart w:name="z410" w:id="346"/>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346"/>
    <w:bookmarkStart w:name="z411" w:id="347"/>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347"/>
    <w:bookmarkStart w:name="z412" w:id="348"/>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348"/>
    <w:bookmarkStart w:name="z413" w:id="349"/>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49"/>
    <w:bookmarkStart w:name="z414" w:id="350"/>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6" w:id="35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418" w:id="3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Павлодар облысы бойынша департаменті туралы ереже" деген </w:t>
      </w:r>
      <w:r>
        <w:rPr>
          <w:rFonts w:ascii="Times New Roman"/>
          <w:b w:val="false"/>
          <w:i w:val="false"/>
          <w:color w:val="000000"/>
          <w:sz w:val="28"/>
        </w:rPr>
        <w:t>13-қосымшада:</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0" w:id="353"/>
    <w:p>
      <w:pPr>
        <w:spacing w:after="0"/>
        <w:ind w:left="0"/>
        <w:jc w:val="both"/>
      </w:pPr>
      <w:r>
        <w:rPr>
          <w:rFonts w:ascii="Times New Roman"/>
          <w:b w:val="false"/>
          <w:i w:val="false"/>
          <w:color w:val="000000"/>
          <w:sz w:val="28"/>
        </w:rPr>
        <w:t>
      "1. Қазақстан Республикасы Мемлекеттік қызмет істері агенттігінің Павлодар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22" w:id="354"/>
    <w:p>
      <w:pPr>
        <w:spacing w:after="0"/>
        <w:ind w:left="0"/>
        <w:jc w:val="both"/>
      </w:pPr>
      <w:r>
        <w:rPr>
          <w:rFonts w:ascii="Times New Roman"/>
          <w:b w:val="false"/>
          <w:i w:val="false"/>
          <w:color w:val="000000"/>
          <w:sz w:val="28"/>
        </w:rPr>
        <w:t>
      "13. Мақсаттары:</w:t>
      </w:r>
    </w:p>
    <w:bookmarkEnd w:id="354"/>
    <w:bookmarkStart w:name="z423" w:id="35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55"/>
    <w:bookmarkStart w:name="z424" w:id="356"/>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356"/>
    <w:bookmarkStart w:name="z425" w:id="357"/>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357"/>
    <w:bookmarkStart w:name="z426" w:id="358"/>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358"/>
    <w:bookmarkStart w:name="z427" w:id="359"/>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359"/>
    <w:bookmarkStart w:name="z428" w:id="360"/>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30" w:id="361"/>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361"/>
    <w:bookmarkStart w:name="z431" w:id="362"/>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362"/>
    <w:bookmarkStart w:name="z432" w:id="363"/>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363"/>
    <w:bookmarkStart w:name="z433" w:id="364"/>
    <w:p>
      <w:pPr>
        <w:spacing w:after="0"/>
        <w:ind w:left="0"/>
        <w:jc w:val="both"/>
      </w:pPr>
      <w:r>
        <w:rPr>
          <w:rFonts w:ascii="Times New Roman"/>
          <w:b w:val="false"/>
          <w:i w:val="false"/>
          <w:color w:val="000000"/>
          <w:sz w:val="28"/>
        </w:rPr>
        <w:t>
      6) тармақша мынадай редакцияда жазылсын:</w:t>
      </w:r>
    </w:p>
    <w:bookmarkEnd w:id="364"/>
    <w:bookmarkStart w:name="z434" w:id="365"/>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365"/>
    <w:bookmarkStart w:name="z435" w:id="366"/>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366"/>
    <w:bookmarkStart w:name="z436" w:id="367"/>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67"/>
    <w:bookmarkStart w:name="z437" w:id="368"/>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368"/>
    <w:bookmarkStart w:name="z438" w:id="369"/>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369"/>
    <w:bookmarkStart w:name="z439" w:id="370"/>
    <w:p>
      <w:pPr>
        <w:spacing w:after="0"/>
        <w:ind w:left="0"/>
        <w:jc w:val="both"/>
      </w:pPr>
      <w:r>
        <w:rPr>
          <w:rFonts w:ascii="Times New Roman"/>
          <w:b w:val="false"/>
          <w:i w:val="false"/>
          <w:color w:val="000000"/>
          <w:sz w:val="28"/>
        </w:rPr>
        <w:t>
      35-8) сыбайлас жемқорлыққа қарсы мониторинг жүргізу;</w:t>
      </w:r>
    </w:p>
    <w:bookmarkEnd w:id="370"/>
    <w:bookmarkStart w:name="z440" w:id="371"/>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371"/>
    <w:bookmarkStart w:name="z441" w:id="372"/>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372"/>
    <w:bookmarkStart w:name="z442" w:id="373"/>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373"/>
    <w:bookmarkStart w:name="z443" w:id="374"/>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374"/>
    <w:bookmarkStart w:name="z444" w:id="375"/>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375"/>
    <w:bookmarkStart w:name="z445" w:id="376"/>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376"/>
    <w:bookmarkStart w:name="z446" w:id="377"/>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377"/>
    <w:bookmarkStart w:name="z447" w:id="378"/>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78"/>
    <w:bookmarkStart w:name="z448" w:id="379"/>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50" w:id="38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452" w:id="3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Солтүстік Қазақстан облысы бойынша департаменті туралы ереже" деген </w:t>
      </w:r>
      <w:r>
        <w:rPr>
          <w:rFonts w:ascii="Times New Roman"/>
          <w:b w:val="false"/>
          <w:i w:val="false"/>
          <w:color w:val="000000"/>
          <w:sz w:val="28"/>
        </w:rPr>
        <w:t>14-қосымшада:</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4" w:id="382"/>
    <w:p>
      <w:pPr>
        <w:spacing w:after="0"/>
        <w:ind w:left="0"/>
        <w:jc w:val="both"/>
      </w:pPr>
      <w:r>
        <w:rPr>
          <w:rFonts w:ascii="Times New Roman"/>
          <w:b w:val="false"/>
          <w:i w:val="false"/>
          <w:color w:val="000000"/>
          <w:sz w:val="28"/>
        </w:rPr>
        <w:t>
      "1. Қазақстан Республикасы Мемлекеттік қызмет істері агенттігінің Солтүстік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56" w:id="383"/>
    <w:p>
      <w:pPr>
        <w:spacing w:after="0"/>
        <w:ind w:left="0"/>
        <w:jc w:val="both"/>
      </w:pPr>
      <w:r>
        <w:rPr>
          <w:rFonts w:ascii="Times New Roman"/>
          <w:b w:val="false"/>
          <w:i w:val="false"/>
          <w:color w:val="000000"/>
          <w:sz w:val="28"/>
        </w:rPr>
        <w:t>
      "13. Мақсаттары:</w:t>
      </w:r>
    </w:p>
    <w:bookmarkEnd w:id="383"/>
    <w:bookmarkStart w:name="z457" w:id="38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84"/>
    <w:bookmarkStart w:name="z458" w:id="38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385"/>
    <w:bookmarkStart w:name="z459" w:id="386"/>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386"/>
    <w:bookmarkStart w:name="z460" w:id="387"/>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387"/>
    <w:bookmarkStart w:name="z461" w:id="388"/>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388"/>
    <w:bookmarkStart w:name="z462" w:id="389"/>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64" w:id="390"/>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390"/>
    <w:bookmarkStart w:name="z465" w:id="39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391"/>
    <w:bookmarkStart w:name="z466" w:id="392"/>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392"/>
    <w:bookmarkStart w:name="z467" w:id="393"/>
    <w:p>
      <w:pPr>
        <w:spacing w:after="0"/>
        <w:ind w:left="0"/>
        <w:jc w:val="both"/>
      </w:pPr>
      <w:r>
        <w:rPr>
          <w:rFonts w:ascii="Times New Roman"/>
          <w:b w:val="false"/>
          <w:i w:val="false"/>
          <w:color w:val="000000"/>
          <w:sz w:val="28"/>
        </w:rPr>
        <w:t>
      6) тармақша мынадай редакцияда жазылсын:</w:t>
      </w:r>
    </w:p>
    <w:bookmarkEnd w:id="393"/>
    <w:bookmarkStart w:name="z468" w:id="394"/>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394"/>
    <w:bookmarkStart w:name="z469" w:id="395"/>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395"/>
    <w:bookmarkStart w:name="z470" w:id="396"/>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96"/>
    <w:bookmarkStart w:name="z471" w:id="397"/>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397"/>
    <w:bookmarkStart w:name="z472" w:id="398"/>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398"/>
    <w:bookmarkStart w:name="z473" w:id="399"/>
    <w:p>
      <w:pPr>
        <w:spacing w:after="0"/>
        <w:ind w:left="0"/>
        <w:jc w:val="both"/>
      </w:pPr>
      <w:r>
        <w:rPr>
          <w:rFonts w:ascii="Times New Roman"/>
          <w:b w:val="false"/>
          <w:i w:val="false"/>
          <w:color w:val="000000"/>
          <w:sz w:val="28"/>
        </w:rPr>
        <w:t>
      35-8) сыбайлас жемқорлыққа қарсы мониторинг жүргізу;</w:t>
      </w:r>
    </w:p>
    <w:bookmarkEnd w:id="399"/>
    <w:bookmarkStart w:name="z474" w:id="400"/>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400"/>
    <w:bookmarkStart w:name="z475" w:id="401"/>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401"/>
    <w:bookmarkStart w:name="z476" w:id="402"/>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402"/>
    <w:bookmarkStart w:name="z477" w:id="403"/>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403"/>
    <w:bookmarkStart w:name="z478" w:id="404"/>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404"/>
    <w:bookmarkStart w:name="z479" w:id="405"/>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405"/>
    <w:bookmarkStart w:name="z480" w:id="406"/>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406"/>
    <w:bookmarkStart w:name="z481" w:id="407"/>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07"/>
    <w:bookmarkStart w:name="z482" w:id="408"/>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84" w:id="40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486" w:id="4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Түркістан облысы бойынша департаменті туралы ереже" деген </w:t>
      </w:r>
      <w:r>
        <w:rPr>
          <w:rFonts w:ascii="Times New Roman"/>
          <w:b w:val="false"/>
          <w:i w:val="false"/>
          <w:color w:val="000000"/>
          <w:sz w:val="28"/>
        </w:rPr>
        <w:t>15-қосымшада:</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8" w:id="411"/>
    <w:p>
      <w:pPr>
        <w:spacing w:after="0"/>
        <w:ind w:left="0"/>
        <w:jc w:val="both"/>
      </w:pPr>
      <w:r>
        <w:rPr>
          <w:rFonts w:ascii="Times New Roman"/>
          <w:b w:val="false"/>
          <w:i w:val="false"/>
          <w:color w:val="000000"/>
          <w:sz w:val="28"/>
        </w:rPr>
        <w:t>
      "1. Қазақстан Республикасы Мемлекеттік қызмет істері агенттігінің Түркістан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90" w:id="412"/>
    <w:p>
      <w:pPr>
        <w:spacing w:after="0"/>
        <w:ind w:left="0"/>
        <w:jc w:val="both"/>
      </w:pPr>
      <w:r>
        <w:rPr>
          <w:rFonts w:ascii="Times New Roman"/>
          <w:b w:val="false"/>
          <w:i w:val="false"/>
          <w:color w:val="000000"/>
          <w:sz w:val="28"/>
        </w:rPr>
        <w:t>
      "13. Мақсаттары:</w:t>
      </w:r>
    </w:p>
    <w:bookmarkEnd w:id="412"/>
    <w:bookmarkStart w:name="z491" w:id="41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13"/>
    <w:bookmarkStart w:name="z492" w:id="41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414"/>
    <w:bookmarkStart w:name="z493" w:id="415"/>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415"/>
    <w:bookmarkStart w:name="z494" w:id="416"/>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416"/>
    <w:bookmarkStart w:name="z495" w:id="417"/>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417"/>
    <w:bookmarkStart w:name="z496" w:id="418"/>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498" w:id="419"/>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419"/>
    <w:bookmarkStart w:name="z499" w:id="42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420"/>
    <w:bookmarkStart w:name="z500" w:id="421"/>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421"/>
    <w:bookmarkStart w:name="z501" w:id="422"/>
    <w:p>
      <w:pPr>
        <w:spacing w:after="0"/>
        <w:ind w:left="0"/>
        <w:jc w:val="both"/>
      </w:pPr>
      <w:r>
        <w:rPr>
          <w:rFonts w:ascii="Times New Roman"/>
          <w:b w:val="false"/>
          <w:i w:val="false"/>
          <w:color w:val="000000"/>
          <w:sz w:val="28"/>
        </w:rPr>
        <w:t>
      6) тармақша мынадай редакцияда жазылсын:</w:t>
      </w:r>
    </w:p>
    <w:bookmarkEnd w:id="422"/>
    <w:bookmarkStart w:name="z502" w:id="423"/>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423"/>
    <w:bookmarkStart w:name="z503" w:id="424"/>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424"/>
    <w:bookmarkStart w:name="z504" w:id="425"/>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25"/>
    <w:bookmarkStart w:name="z505" w:id="426"/>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426"/>
    <w:bookmarkStart w:name="z506" w:id="427"/>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427"/>
    <w:bookmarkStart w:name="z507" w:id="428"/>
    <w:p>
      <w:pPr>
        <w:spacing w:after="0"/>
        <w:ind w:left="0"/>
        <w:jc w:val="both"/>
      </w:pPr>
      <w:r>
        <w:rPr>
          <w:rFonts w:ascii="Times New Roman"/>
          <w:b w:val="false"/>
          <w:i w:val="false"/>
          <w:color w:val="000000"/>
          <w:sz w:val="28"/>
        </w:rPr>
        <w:t>
      35-8) сыбайлас жемқорлыққа қарсы мониторинг жүргізу;</w:t>
      </w:r>
    </w:p>
    <w:bookmarkEnd w:id="428"/>
    <w:bookmarkStart w:name="z508" w:id="429"/>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429"/>
    <w:bookmarkStart w:name="z509" w:id="430"/>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430"/>
    <w:bookmarkStart w:name="z510" w:id="431"/>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431"/>
    <w:bookmarkStart w:name="z511" w:id="432"/>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432"/>
    <w:bookmarkStart w:name="z512" w:id="433"/>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433"/>
    <w:bookmarkStart w:name="z513" w:id="434"/>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434"/>
    <w:bookmarkStart w:name="z514" w:id="435"/>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435"/>
    <w:bookmarkStart w:name="z515" w:id="436"/>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36"/>
    <w:bookmarkStart w:name="z516" w:id="437"/>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18" w:id="43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520" w:id="4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Ұлытау облысы бойынша департаменті туралы ереже" деген </w:t>
      </w:r>
      <w:r>
        <w:rPr>
          <w:rFonts w:ascii="Times New Roman"/>
          <w:b w:val="false"/>
          <w:i w:val="false"/>
          <w:color w:val="000000"/>
          <w:sz w:val="28"/>
        </w:rPr>
        <w:t>16-қосымшада:</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2" w:id="440"/>
    <w:p>
      <w:pPr>
        <w:spacing w:after="0"/>
        <w:ind w:left="0"/>
        <w:jc w:val="both"/>
      </w:pPr>
      <w:r>
        <w:rPr>
          <w:rFonts w:ascii="Times New Roman"/>
          <w:b w:val="false"/>
          <w:i w:val="false"/>
          <w:color w:val="000000"/>
          <w:sz w:val="28"/>
        </w:rPr>
        <w:t>
      "1. Қазақстан Республикасы Мемлекеттік қызмет істері агенттігінің Ұлытау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4" w:id="441"/>
    <w:p>
      <w:pPr>
        <w:spacing w:after="0"/>
        <w:ind w:left="0"/>
        <w:jc w:val="both"/>
      </w:pPr>
      <w:r>
        <w:rPr>
          <w:rFonts w:ascii="Times New Roman"/>
          <w:b w:val="false"/>
          <w:i w:val="false"/>
          <w:color w:val="000000"/>
          <w:sz w:val="28"/>
        </w:rPr>
        <w:t>
      "13. Мақсаттары:</w:t>
      </w:r>
    </w:p>
    <w:bookmarkEnd w:id="441"/>
    <w:bookmarkStart w:name="z525" w:id="4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42"/>
    <w:bookmarkStart w:name="z526" w:id="44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443"/>
    <w:bookmarkStart w:name="z527" w:id="444"/>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444"/>
    <w:bookmarkStart w:name="z528" w:id="445"/>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445"/>
    <w:bookmarkStart w:name="z529" w:id="446"/>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446"/>
    <w:bookmarkStart w:name="z530" w:id="447"/>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532" w:id="448"/>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448"/>
    <w:bookmarkStart w:name="z533" w:id="44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449"/>
    <w:bookmarkStart w:name="z534" w:id="450"/>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450"/>
    <w:bookmarkStart w:name="z535" w:id="451"/>
    <w:p>
      <w:pPr>
        <w:spacing w:after="0"/>
        <w:ind w:left="0"/>
        <w:jc w:val="both"/>
      </w:pPr>
      <w:r>
        <w:rPr>
          <w:rFonts w:ascii="Times New Roman"/>
          <w:b w:val="false"/>
          <w:i w:val="false"/>
          <w:color w:val="000000"/>
          <w:sz w:val="28"/>
        </w:rPr>
        <w:t>
      6) тармақша мынадай редакцияда жазылсын:</w:t>
      </w:r>
    </w:p>
    <w:bookmarkEnd w:id="451"/>
    <w:bookmarkStart w:name="z536" w:id="452"/>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452"/>
    <w:bookmarkStart w:name="z537" w:id="453"/>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453"/>
    <w:bookmarkStart w:name="z538" w:id="454"/>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54"/>
    <w:bookmarkStart w:name="z539" w:id="455"/>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455"/>
    <w:bookmarkStart w:name="z540" w:id="456"/>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456"/>
    <w:bookmarkStart w:name="z541" w:id="457"/>
    <w:p>
      <w:pPr>
        <w:spacing w:after="0"/>
        <w:ind w:left="0"/>
        <w:jc w:val="both"/>
      </w:pPr>
      <w:r>
        <w:rPr>
          <w:rFonts w:ascii="Times New Roman"/>
          <w:b w:val="false"/>
          <w:i w:val="false"/>
          <w:color w:val="000000"/>
          <w:sz w:val="28"/>
        </w:rPr>
        <w:t>
      35-8) сыбайлас жемқорлыққа қарсы мониторинг жүргізу;</w:t>
      </w:r>
    </w:p>
    <w:bookmarkEnd w:id="457"/>
    <w:bookmarkStart w:name="z542" w:id="458"/>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458"/>
    <w:bookmarkStart w:name="z543" w:id="459"/>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459"/>
    <w:bookmarkStart w:name="z544" w:id="460"/>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460"/>
    <w:bookmarkStart w:name="z545" w:id="461"/>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461"/>
    <w:bookmarkStart w:name="z546" w:id="462"/>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462"/>
    <w:bookmarkStart w:name="z547" w:id="463"/>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463"/>
    <w:bookmarkStart w:name="z548" w:id="464"/>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464"/>
    <w:bookmarkStart w:name="z549" w:id="465"/>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65"/>
    <w:bookmarkStart w:name="z550" w:id="466"/>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52" w:id="46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554" w:id="4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Шығыс Қазақстан облысы бойынша департаменті туралы ереже" деген </w:t>
      </w:r>
      <w:r>
        <w:rPr>
          <w:rFonts w:ascii="Times New Roman"/>
          <w:b w:val="false"/>
          <w:i w:val="false"/>
          <w:color w:val="000000"/>
          <w:sz w:val="28"/>
        </w:rPr>
        <w:t>17-қосымшада:</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6" w:id="469"/>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Шығыс Қазақстан облысы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58" w:id="470"/>
    <w:p>
      <w:pPr>
        <w:spacing w:after="0"/>
        <w:ind w:left="0"/>
        <w:jc w:val="both"/>
      </w:pPr>
      <w:r>
        <w:rPr>
          <w:rFonts w:ascii="Times New Roman"/>
          <w:b w:val="false"/>
          <w:i w:val="false"/>
          <w:color w:val="000000"/>
          <w:sz w:val="28"/>
        </w:rPr>
        <w:t>
      "13. Мақсаттары:</w:t>
      </w:r>
    </w:p>
    <w:bookmarkEnd w:id="470"/>
    <w:bookmarkStart w:name="z559" w:id="47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71"/>
    <w:bookmarkStart w:name="z560" w:id="47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472"/>
    <w:bookmarkStart w:name="z561" w:id="473"/>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473"/>
    <w:bookmarkStart w:name="z562" w:id="474"/>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474"/>
    <w:bookmarkStart w:name="z563" w:id="475"/>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475"/>
    <w:bookmarkStart w:name="z564" w:id="476"/>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66" w:id="477"/>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477"/>
    <w:bookmarkStart w:name="z567" w:id="478"/>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478"/>
    <w:bookmarkStart w:name="z568" w:id="479"/>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479"/>
    <w:bookmarkStart w:name="z569" w:id="480"/>
    <w:p>
      <w:pPr>
        <w:spacing w:after="0"/>
        <w:ind w:left="0"/>
        <w:jc w:val="both"/>
      </w:pPr>
      <w:r>
        <w:rPr>
          <w:rFonts w:ascii="Times New Roman"/>
          <w:b w:val="false"/>
          <w:i w:val="false"/>
          <w:color w:val="000000"/>
          <w:sz w:val="28"/>
        </w:rPr>
        <w:t>
      6) тармақша мынадай редакцияда жазылсын:</w:t>
      </w:r>
    </w:p>
    <w:bookmarkEnd w:id="480"/>
    <w:bookmarkStart w:name="z570" w:id="481"/>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481"/>
    <w:bookmarkStart w:name="z571" w:id="482"/>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482"/>
    <w:bookmarkStart w:name="z572" w:id="483"/>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83"/>
    <w:bookmarkStart w:name="z573" w:id="484"/>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484"/>
    <w:bookmarkStart w:name="z574" w:id="485"/>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485"/>
    <w:bookmarkStart w:name="z575" w:id="486"/>
    <w:p>
      <w:pPr>
        <w:spacing w:after="0"/>
        <w:ind w:left="0"/>
        <w:jc w:val="both"/>
      </w:pPr>
      <w:r>
        <w:rPr>
          <w:rFonts w:ascii="Times New Roman"/>
          <w:b w:val="false"/>
          <w:i w:val="false"/>
          <w:color w:val="000000"/>
          <w:sz w:val="28"/>
        </w:rPr>
        <w:t>
      35-8) сыбайлас жемқорлыққа қарсы мониторинг жүргізу;</w:t>
      </w:r>
    </w:p>
    <w:bookmarkEnd w:id="486"/>
    <w:bookmarkStart w:name="z576" w:id="487"/>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487"/>
    <w:bookmarkStart w:name="z577" w:id="488"/>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488"/>
    <w:bookmarkStart w:name="z578" w:id="489"/>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489"/>
    <w:bookmarkStart w:name="z579" w:id="490"/>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490"/>
    <w:bookmarkStart w:name="z580" w:id="491"/>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491"/>
    <w:bookmarkStart w:name="z581" w:id="492"/>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492"/>
    <w:bookmarkStart w:name="z582" w:id="493"/>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493"/>
    <w:bookmarkStart w:name="z583" w:id="494"/>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94"/>
    <w:bookmarkStart w:name="z584" w:id="495"/>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86" w:id="49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588" w:id="4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Астана қаласы бойынша департаменті туралы ереже" деген </w:t>
      </w:r>
      <w:r>
        <w:rPr>
          <w:rFonts w:ascii="Times New Roman"/>
          <w:b w:val="false"/>
          <w:i w:val="false"/>
          <w:color w:val="000000"/>
          <w:sz w:val="28"/>
        </w:rPr>
        <w:t>18-қосымшада:</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90" w:id="498"/>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Астана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92" w:id="499"/>
    <w:p>
      <w:pPr>
        <w:spacing w:after="0"/>
        <w:ind w:left="0"/>
        <w:jc w:val="both"/>
      </w:pPr>
      <w:r>
        <w:rPr>
          <w:rFonts w:ascii="Times New Roman"/>
          <w:b w:val="false"/>
          <w:i w:val="false"/>
          <w:color w:val="000000"/>
          <w:sz w:val="28"/>
        </w:rPr>
        <w:t>
      "13. Мақсаттары:</w:t>
      </w:r>
    </w:p>
    <w:bookmarkEnd w:id="499"/>
    <w:bookmarkStart w:name="z593" w:id="50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500"/>
    <w:bookmarkStart w:name="z594" w:id="50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501"/>
    <w:bookmarkStart w:name="z595" w:id="502"/>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502"/>
    <w:bookmarkStart w:name="z596" w:id="503"/>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503"/>
    <w:bookmarkStart w:name="z597" w:id="504"/>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504"/>
    <w:bookmarkStart w:name="z598" w:id="505"/>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00" w:id="506"/>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506"/>
    <w:bookmarkStart w:name="z601" w:id="50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507"/>
    <w:bookmarkStart w:name="z602" w:id="508"/>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508"/>
    <w:bookmarkStart w:name="z603" w:id="509"/>
    <w:p>
      <w:pPr>
        <w:spacing w:after="0"/>
        <w:ind w:left="0"/>
        <w:jc w:val="both"/>
      </w:pPr>
      <w:r>
        <w:rPr>
          <w:rFonts w:ascii="Times New Roman"/>
          <w:b w:val="false"/>
          <w:i w:val="false"/>
          <w:color w:val="000000"/>
          <w:sz w:val="28"/>
        </w:rPr>
        <w:t>
      6) тармақша мынадай редакцияда жазылсын:</w:t>
      </w:r>
    </w:p>
    <w:bookmarkEnd w:id="509"/>
    <w:bookmarkStart w:name="z604" w:id="510"/>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510"/>
    <w:bookmarkStart w:name="z605" w:id="511"/>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511"/>
    <w:bookmarkStart w:name="z606" w:id="512"/>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512"/>
    <w:bookmarkStart w:name="z607" w:id="513"/>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513"/>
    <w:bookmarkStart w:name="z608" w:id="514"/>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514"/>
    <w:bookmarkStart w:name="z609" w:id="515"/>
    <w:p>
      <w:pPr>
        <w:spacing w:after="0"/>
        <w:ind w:left="0"/>
        <w:jc w:val="both"/>
      </w:pPr>
      <w:r>
        <w:rPr>
          <w:rFonts w:ascii="Times New Roman"/>
          <w:b w:val="false"/>
          <w:i w:val="false"/>
          <w:color w:val="000000"/>
          <w:sz w:val="28"/>
        </w:rPr>
        <w:t>
      35-8) сыбайлас жемқорлыққа қарсы мониторинг жүргізу;</w:t>
      </w:r>
    </w:p>
    <w:bookmarkEnd w:id="515"/>
    <w:bookmarkStart w:name="z610" w:id="516"/>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516"/>
    <w:bookmarkStart w:name="z611" w:id="517"/>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517"/>
    <w:bookmarkStart w:name="z612" w:id="518"/>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518"/>
    <w:bookmarkStart w:name="z613" w:id="519"/>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519"/>
    <w:bookmarkStart w:name="z614" w:id="520"/>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520"/>
    <w:bookmarkStart w:name="z615" w:id="521"/>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521"/>
    <w:bookmarkStart w:name="z616" w:id="522"/>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522"/>
    <w:bookmarkStart w:name="z617" w:id="523"/>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23"/>
    <w:bookmarkStart w:name="z618" w:id="524"/>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20" w:id="52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622" w:id="5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Алматы қаласы бойынша департаменті туралы ереже" деген </w:t>
      </w:r>
      <w:r>
        <w:rPr>
          <w:rFonts w:ascii="Times New Roman"/>
          <w:b w:val="false"/>
          <w:i w:val="false"/>
          <w:color w:val="000000"/>
          <w:sz w:val="28"/>
        </w:rPr>
        <w:t>19-қосымшада:</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4" w:id="527"/>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26" w:id="528"/>
    <w:p>
      <w:pPr>
        <w:spacing w:after="0"/>
        <w:ind w:left="0"/>
        <w:jc w:val="both"/>
      </w:pPr>
      <w:r>
        <w:rPr>
          <w:rFonts w:ascii="Times New Roman"/>
          <w:b w:val="false"/>
          <w:i w:val="false"/>
          <w:color w:val="000000"/>
          <w:sz w:val="28"/>
        </w:rPr>
        <w:t>
      "13. Мақсаттары:</w:t>
      </w:r>
    </w:p>
    <w:bookmarkEnd w:id="528"/>
    <w:bookmarkStart w:name="z627" w:id="52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529"/>
    <w:bookmarkStart w:name="z628" w:id="53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530"/>
    <w:bookmarkStart w:name="z629" w:id="531"/>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531"/>
    <w:bookmarkStart w:name="z630" w:id="532"/>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532"/>
    <w:bookmarkStart w:name="z631" w:id="533"/>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533"/>
    <w:bookmarkStart w:name="z632" w:id="534"/>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634" w:id="535"/>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535"/>
    <w:bookmarkStart w:name="z635" w:id="536"/>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536"/>
    <w:bookmarkStart w:name="z636" w:id="537"/>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537"/>
    <w:bookmarkStart w:name="z637" w:id="538"/>
    <w:p>
      <w:pPr>
        <w:spacing w:after="0"/>
        <w:ind w:left="0"/>
        <w:jc w:val="both"/>
      </w:pPr>
      <w:r>
        <w:rPr>
          <w:rFonts w:ascii="Times New Roman"/>
          <w:b w:val="false"/>
          <w:i w:val="false"/>
          <w:color w:val="000000"/>
          <w:sz w:val="28"/>
        </w:rPr>
        <w:t>
      6) тармақша мынадай редакцияда жазылсын:</w:t>
      </w:r>
    </w:p>
    <w:bookmarkEnd w:id="538"/>
    <w:bookmarkStart w:name="z638" w:id="539"/>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539"/>
    <w:bookmarkStart w:name="z639" w:id="540"/>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540"/>
    <w:bookmarkStart w:name="z640" w:id="541"/>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541"/>
    <w:bookmarkStart w:name="z641" w:id="542"/>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542"/>
    <w:bookmarkStart w:name="z642" w:id="543"/>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543"/>
    <w:bookmarkStart w:name="z643" w:id="544"/>
    <w:p>
      <w:pPr>
        <w:spacing w:after="0"/>
        <w:ind w:left="0"/>
        <w:jc w:val="both"/>
      </w:pPr>
      <w:r>
        <w:rPr>
          <w:rFonts w:ascii="Times New Roman"/>
          <w:b w:val="false"/>
          <w:i w:val="false"/>
          <w:color w:val="000000"/>
          <w:sz w:val="28"/>
        </w:rPr>
        <w:t>
      35-8) сыбайлас жемқорлыққа қарсы мониторинг жүргізу;</w:t>
      </w:r>
    </w:p>
    <w:bookmarkEnd w:id="544"/>
    <w:bookmarkStart w:name="z644" w:id="545"/>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545"/>
    <w:bookmarkStart w:name="z645" w:id="546"/>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546"/>
    <w:bookmarkStart w:name="z646" w:id="547"/>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547"/>
    <w:bookmarkStart w:name="z647" w:id="548"/>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548"/>
    <w:bookmarkStart w:name="z648" w:id="549"/>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549"/>
    <w:bookmarkStart w:name="z649" w:id="550"/>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550"/>
    <w:bookmarkStart w:name="z650" w:id="551"/>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551"/>
    <w:bookmarkStart w:name="z651" w:id="552"/>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52"/>
    <w:bookmarkStart w:name="z652" w:id="553"/>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54" w:id="55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656" w:id="5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қызмет істері агенттігінің Шымкент қаласы бойынша департаменті туралы ереже" деген </w:t>
      </w:r>
      <w:r>
        <w:rPr>
          <w:rFonts w:ascii="Times New Roman"/>
          <w:b w:val="false"/>
          <w:i w:val="false"/>
          <w:color w:val="000000"/>
          <w:sz w:val="28"/>
        </w:rPr>
        <w:t>20-қосымшада:</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8" w:id="556"/>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Шымкент қаласы бойынша департаменті (бұдан әрі – Департамент) белгіленген құзыреттілік шегінде мемлекеттік қызмет және мемлекеттік қызметтер көрсету сапасының сақталуын бақылау салаларында іске асыру және бақылау функцияларын, тиісті әкімшілік-аумақтық бірлік шегінде сыбайлас жемқорлыққа қарсы саясатын іске асыруды, сыбайлас жемқорлыққа қарсы іс-қимыл саласындағы үйлестіруді, сыбайлас жемқорлық құқық бұзушылықтар жасауға ықпал ететін себептер мен жағдайларды барынша азайтуды, сондай-ақ сыбайлас жемқорлыққа қарсы мәдениетті қалыптастыруды жүзеге асыратын Қазақстан Республикасының Мемлекеттік қызмет істері агенттігінің (бұдан әрі – Агенттік) аумақтық органы болып табылады.";</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60" w:id="557"/>
    <w:p>
      <w:pPr>
        <w:spacing w:after="0"/>
        <w:ind w:left="0"/>
        <w:jc w:val="both"/>
      </w:pPr>
      <w:r>
        <w:rPr>
          <w:rFonts w:ascii="Times New Roman"/>
          <w:b w:val="false"/>
          <w:i w:val="false"/>
          <w:color w:val="000000"/>
          <w:sz w:val="28"/>
        </w:rPr>
        <w:t>
      "13. Мақсаттары:</w:t>
      </w:r>
    </w:p>
    <w:bookmarkEnd w:id="557"/>
    <w:bookmarkStart w:name="z661" w:id="55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558"/>
    <w:bookmarkStart w:name="z662" w:id="559"/>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органдардың және олардың ведомстволарының аумақтық бөлімшелерінің, жергілікті бюджеттерден қаржыландырылатын атқарушы органдардың (бұдан әрі – мемлекеттік органдар) қызметін үйлестіру;</w:t>
      </w:r>
    </w:p>
    <w:bookmarkEnd w:id="559"/>
    <w:bookmarkStart w:name="z663" w:id="560"/>
    <w:p>
      <w:pPr>
        <w:spacing w:after="0"/>
        <w:ind w:left="0"/>
        <w:jc w:val="both"/>
      </w:pPr>
      <w:r>
        <w:rPr>
          <w:rFonts w:ascii="Times New Roman"/>
          <w:b w:val="false"/>
          <w:i w:val="false"/>
          <w:color w:val="000000"/>
          <w:sz w:val="28"/>
        </w:rPr>
        <w:t xml:space="preserve">
      3) тиісті әкімшілік-аумақтық бірлік шегінде сыбайлас жемқорлыққа қарсы саясатты қалыптастыру және іске асыру; </w:t>
      </w:r>
    </w:p>
    <w:bookmarkEnd w:id="560"/>
    <w:bookmarkStart w:name="z664" w:id="561"/>
    <w:p>
      <w:pPr>
        <w:spacing w:after="0"/>
        <w:ind w:left="0"/>
        <w:jc w:val="both"/>
      </w:pPr>
      <w:r>
        <w:rPr>
          <w:rFonts w:ascii="Times New Roman"/>
          <w:b w:val="false"/>
          <w:i w:val="false"/>
          <w:color w:val="000000"/>
          <w:sz w:val="28"/>
        </w:rPr>
        <w:t xml:space="preserve">
      4) қоғамда сыбайлас жемқорлыққа төзбеушілік ахуалын қалыптастыру; </w:t>
      </w:r>
    </w:p>
    <w:bookmarkEnd w:id="561"/>
    <w:bookmarkStart w:name="z665" w:id="562"/>
    <w:p>
      <w:pPr>
        <w:spacing w:after="0"/>
        <w:ind w:left="0"/>
        <w:jc w:val="both"/>
      </w:pPr>
      <w:r>
        <w:rPr>
          <w:rFonts w:ascii="Times New Roman"/>
          <w:b w:val="false"/>
          <w:i w:val="false"/>
          <w:color w:val="000000"/>
          <w:sz w:val="28"/>
        </w:rPr>
        <w:t>
      5) сыбайлас жемқорлық құқық бұзушылықтар жасауға ықпал ететін жағдайлар мен себептерді анықтау және олардың салдарын жою;</w:t>
      </w:r>
    </w:p>
    <w:bookmarkEnd w:id="562"/>
    <w:bookmarkStart w:name="z666" w:id="563"/>
    <w:p>
      <w:pPr>
        <w:spacing w:after="0"/>
        <w:ind w:left="0"/>
        <w:jc w:val="both"/>
      </w:pPr>
      <w:r>
        <w:rPr>
          <w:rFonts w:ascii="Times New Roman"/>
          <w:b w:val="false"/>
          <w:i w:val="false"/>
          <w:color w:val="000000"/>
          <w:sz w:val="28"/>
        </w:rPr>
        <w:t>
      6) сыбайлас жемқорлыққа қарсы іс-қимыл субъектілерінің өзара іс-қимылын нығайту.";</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68" w:id="564"/>
    <w:p>
      <w:pPr>
        <w:spacing w:after="0"/>
        <w:ind w:left="0"/>
        <w:jc w:val="both"/>
      </w:pPr>
      <w:r>
        <w:rPr>
          <w:rFonts w:ascii="Times New Roman"/>
          <w:b w:val="false"/>
          <w:i w:val="false"/>
          <w:color w:val="000000"/>
          <w:sz w:val="28"/>
        </w:rPr>
        <w:t xml:space="preserve">
      1) және 2) тармақшалар мынадай редакцияда жазылсын: </w:t>
      </w:r>
    </w:p>
    <w:bookmarkEnd w:id="564"/>
    <w:bookmarkStart w:name="z669" w:id="56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Қазақстан Республикасындағы мемлекеттік жоспарлау жүйесінің құжаттарын іске асыруға қатысу;</w:t>
      </w:r>
    </w:p>
    <w:bookmarkEnd w:id="565"/>
    <w:bookmarkStart w:name="z670" w:id="566"/>
    <w:p>
      <w:pPr>
        <w:spacing w:after="0"/>
        <w:ind w:left="0"/>
        <w:jc w:val="both"/>
      </w:pPr>
      <w:r>
        <w:rPr>
          <w:rFonts w:ascii="Times New Roman"/>
          <w:b w:val="false"/>
          <w:i w:val="false"/>
          <w:color w:val="000000"/>
          <w:sz w:val="28"/>
        </w:rPr>
        <w:t>
      2) өз құзыреті шегінде Қазақстан Республикасының заңнамасына сәйкес мемлекеттік қызмет, мемлекеттік қызметтердің көрсетілу сапасын бағалау, мемлекеттік қызметтердің көрсетілу сапасын мемлекеттік бақылау салаларында мемлекеттік саясатты іске асыруға, сыбайлас жемқорлыққа қарсы саясатты іске асыруға, сыбайлас жемқорлыққа қарсы іс-қимыл саласындағы үйлестіру, сыбайлас жемқорлық құқық бұзушылықтар жасауға ықпал ететін себептер мен жағдайларды барынша азайту, сондай-ақ сыбайлас жемқорлыққа қарсы мәдениетті қалыптастыруға қатысу;";</w:t>
      </w:r>
    </w:p>
    <w:bookmarkEnd w:id="566"/>
    <w:bookmarkStart w:name="z671" w:id="567"/>
    <w:p>
      <w:pPr>
        <w:spacing w:after="0"/>
        <w:ind w:left="0"/>
        <w:jc w:val="both"/>
      </w:pPr>
      <w:r>
        <w:rPr>
          <w:rFonts w:ascii="Times New Roman"/>
          <w:b w:val="false"/>
          <w:i w:val="false"/>
          <w:color w:val="000000"/>
          <w:sz w:val="28"/>
        </w:rPr>
        <w:t>
      6) тармақша мынадай редакцияда жазылсын:</w:t>
      </w:r>
    </w:p>
    <w:bookmarkEnd w:id="567"/>
    <w:bookmarkStart w:name="z672" w:id="568"/>
    <w:p>
      <w:pPr>
        <w:spacing w:after="0"/>
        <w:ind w:left="0"/>
        <w:jc w:val="both"/>
      </w:pPr>
      <w:r>
        <w:rPr>
          <w:rFonts w:ascii="Times New Roman"/>
          <w:b w:val="false"/>
          <w:i w:val="false"/>
          <w:color w:val="000000"/>
          <w:sz w:val="28"/>
        </w:rPr>
        <w:t>
      "6) мемлекеттік қызмет, мемлекеттік қызметтер көрсету, сыбайлас жемқорлыққа қарсы саясат салаларында басқа мемлекеттік органдармен өзара іс-қимыл жасасу;";</w:t>
      </w:r>
    </w:p>
    <w:bookmarkEnd w:id="568"/>
    <w:bookmarkStart w:name="z673" w:id="569"/>
    <w:p>
      <w:pPr>
        <w:spacing w:after="0"/>
        <w:ind w:left="0"/>
        <w:jc w:val="both"/>
      </w:pPr>
      <w:r>
        <w:rPr>
          <w:rFonts w:ascii="Times New Roman"/>
          <w:b w:val="false"/>
          <w:i w:val="false"/>
          <w:color w:val="000000"/>
          <w:sz w:val="28"/>
        </w:rPr>
        <w:t>
      мынадай мазмұндағы 35-5), 35-6), 35-7), 35-8), 35-9), 35-10), 35-11), 35-12), 35-13), 35-14), 35-15), 35-16) және 35-17) тармақшалармен толықтырылсын:</w:t>
      </w:r>
    </w:p>
    <w:bookmarkEnd w:id="569"/>
    <w:bookmarkStart w:name="z674" w:id="570"/>
    <w:p>
      <w:pPr>
        <w:spacing w:after="0"/>
        <w:ind w:left="0"/>
        <w:jc w:val="both"/>
      </w:pPr>
      <w:r>
        <w:rPr>
          <w:rFonts w:ascii="Times New Roman"/>
          <w:b w:val="false"/>
          <w:i w:val="false"/>
          <w:color w:val="000000"/>
          <w:sz w:val="28"/>
        </w:rPr>
        <w:t>
      "35-5)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570"/>
    <w:bookmarkStart w:name="z675" w:id="571"/>
    <w:p>
      <w:pPr>
        <w:spacing w:after="0"/>
        <w:ind w:left="0"/>
        <w:jc w:val="both"/>
      </w:pPr>
      <w:r>
        <w:rPr>
          <w:rFonts w:ascii="Times New Roman"/>
          <w:b w:val="false"/>
          <w:i w:val="false"/>
          <w:color w:val="000000"/>
          <w:sz w:val="28"/>
        </w:rPr>
        <w:t>
      35-6) сыбайлас жемқорлық тәуекелдеріне сыртқы талдауды жүзеге асыру;</w:t>
      </w:r>
    </w:p>
    <w:bookmarkEnd w:id="571"/>
    <w:bookmarkStart w:name="z676" w:id="572"/>
    <w:p>
      <w:pPr>
        <w:spacing w:after="0"/>
        <w:ind w:left="0"/>
        <w:jc w:val="both"/>
      </w:pPr>
      <w:r>
        <w:rPr>
          <w:rFonts w:ascii="Times New Roman"/>
          <w:b w:val="false"/>
          <w:i w:val="false"/>
          <w:color w:val="000000"/>
          <w:sz w:val="28"/>
        </w:rPr>
        <w:t>
      35-7)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572"/>
    <w:bookmarkStart w:name="z677" w:id="573"/>
    <w:p>
      <w:pPr>
        <w:spacing w:after="0"/>
        <w:ind w:left="0"/>
        <w:jc w:val="both"/>
      </w:pPr>
      <w:r>
        <w:rPr>
          <w:rFonts w:ascii="Times New Roman"/>
          <w:b w:val="false"/>
          <w:i w:val="false"/>
          <w:color w:val="000000"/>
          <w:sz w:val="28"/>
        </w:rPr>
        <w:t>
      35-8) сыбайлас жемқорлыққа қарсы мониторинг жүргізу;</w:t>
      </w:r>
    </w:p>
    <w:bookmarkEnd w:id="573"/>
    <w:bookmarkStart w:name="z678" w:id="574"/>
    <w:p>
      <w:pPr>
        <w:spacing w:after="0"/>
        <w:ind w:left="0"/>
        <w:jc w:val="both"/>
      </w:pPr>
      <w:r>
        <w:rPr>
          <w:rFonts w:ascii="Times New Roman"/>
          <w:b w:val="false"/>
          <w:i w:val="false"/>
          <w:color w:val="000000"/>
          <w:sz w:val="28"/>
        </w:rPr>
        <w:t>
      35-9)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574"/>
    <w:bookmarkStart w:name="z679" w:id="575"/>
    <w:p>
      <w:pPr>
        <w:spacing w:after="0"/>
        <w:ind w:left="0"/>
        <w:jc w:val="both"/>
      </w:pPr>
      <w:r>
        <w:rPr>
          <w:rFonts w:ascii="Times New Roman"/>
          <w:b w:val="false"/>
          <w:i w:val="false"/>
          <w:color w:val="000000"/>
          <w:sz w:val="28"/>
        </w:rPr>
        <w:t>
      35-10)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575"/>
    <w:bookmarkStart w:name="z680" w:id="576"/>
    <w:p>
      <w:pPr>
        <w:spacing w:after="0"/>
        <w:ind w:left="0"/>
        <w:jc w:val="both"/>
      </w:pPr>
      <w:r>
        <w:rPr>
          <w:rFonts w:ascii="Times New Roman"/>
          <w:b w:val="false"/>
          <w:i w:val="false"/>
          <w:color w:val="000000"/>
          <w:sz w:val="28"/>
        </w:rPr>
        <w:t>
      35-11) мемлекеттік және жеке секторлардағы сыбайлас жемқорлық деңгейін бағалау;</w:t>
      </w:r>
    </w:p>
    <w:bookmarkEnd w:id="576"/>
    <w:bookmarkStart w:name="z681" w:id="577"/>
    <w:p>
      <w:pPr>
        <w:spacing w:after="0"/>
        <w:ind w:left="0"/>
        <w:jc w:val="both"/>
      </w:pPr>
      <w:r>
        <w:rPr>
          <w:rFonts w:ascii="Times New Roman"/>
          <w:b w:val="false"/>
          <w:i w:val="false"/>
          <w:color w:val="000000"/>
          <w:sz w:val="28"/>
        </w:rPr>
        <w:t>
      35-12) сыбайлас жемқорлыққа қарсы оқу-ағартуды ұйымдастыру;</w:t>
      </w:r>
    </w:p>
    <w:bookmarkEnd w:id="577"/>
    <w:bookmarkStart w:name="z682" w:id="578"/>
    <w:p>
      <w:pPr>
        <w:spacing w:after="0"/>
        <w:ind w:left="0"/>
        <w:jc w:val="both"/>
      </w:pPr>
      <w:r>
        <w:rPr>
          <w:rFonts w:ascii="Times New Roman"/>
          <w:b w:val="false"/>
          <w:i w:val="false"/>
          <w:color w:val="000000"/>
          <w:sz w:val="28"/>
        </w:rPr>
        <w:t>
      35-13) қоғамда сыбайлас жемқорлыққа қарсы мәдениетті қалыптастыруға бағытталған шаралар кешенін ұйымдастыру;</w:t>
      </w:r>
    </w:p>
    <w:bookmarkEnd w:id="578"/>
    <w:bookmarkStart w:name="z683" w:id="579"/>
    <w:p>
      <w:pPr>
        <w:spacing w:after="0"/>
        <w:ind w:left="0"/>
        <w:jc w:val="both"/>
      </w:pPr>
      <w:r>
        <w:rPr>
          <w:rFonts w:ascii="Times New Roman"/>
          <w:b w:val="false"/>
          <w:i w:val="false"/>
          <w:color w:val="000000"/>
          <w:sz w:val="28"/>
        </w:rPr>
        <w:t>
      35-14)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579"/>
    <w:bookmarkStart w:name="z684" w:id="580"/>
    <w:p>
      <w:pPr>
        <w:spacing w:after="0"/>
        <w:ind w:left="0"/>
        <w:jc w:val="both"/>
      </w:pPr>
      <w:r>
        <w:rPr>
          <w:rFonts w:ascii="Times New Roman"/>
          <w:b w:val="false"/>
          <w:i w:val="false"/>
          <w:color w:val="000000"/>
          <w:sz w:val="28"/>
        </w:rPr>
        <w:t>
      35-15) сыбайлас жемқорлыққа қарсы мәдениетті қалыптастыру саласында білім беру бағдарламаларын жетілдіру жөніндегі ұсыныстарды тұжырымдау;</w:t>
      </w:r>
    </w:p>
    <w:bookmarkEnd w:id="580"/>
    <w:bookmarkStart w:name="z685" w:id="581"/>
    <w:p>
      <w:pPr>
        <w:spacing w:after="0"/>
        <w:ind w:left="0"/>
        <w:jc w:val="both"/>
      </w:pPr>
      <w:r>
        <w:rPr>
          <w:rFonts w:ascii="Times New Roman"/>
          <w:b w:val="false"/>
          <w:i w:val="false"/>
          <w:color w:val="000000"/>
          <w:sz w:val="28"/>
        </w:rPr>
        <w:t>
      35-16)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81"/>
    <w:bookmarkStart w:name="z686" w:id="582"/>
    <w:p>
      <w:pPr>
        <w:spacing w:after="0"/>
        <w:ind w:left="0"/>
        <w:jc w:val="both"/>
      </w:pPr>
      <w:r>
        <w:rPr>
          <w:rFonts w:ascii="Times New Roman"/>
          <w:b w:val="false"/>
          <w:i w:val="false"/>
          <w:color w:val="000000"/>
          <w:sz w:val="28"/>
        </w:rPr>
        <w:t>
      35-17) сыбайлас жемқорлыққа қарсы іс-қимыл мәселелері бойынша азаматтық қоғам институттарымен өзара іс-қимыл жасау;";</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88" w:id="58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орынбасарлары болады.";</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690" w:id="584"/>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Заң департаменті заңнамада белгіленген тәртіппен:</w:t>
      </w:r>
    </w:p>
    <w:bookmarkEnd w:id="584"/>
    <w:bookmarkStart w:name="z691" w:id="585"/>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85"/>
    <w:bookmarkStart w:name="z692" w:id="586"/>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586"/>
    <w:bookmarkStart w:name="z693" w:id="587"/>
    <w:p>
      <w:pPr>
        <w:spacing w:after="0"/>
        <w:ind w:left="0"/>
        <w:jc w:val="both"/>
      </w:pPr>
      <w:r>
        <w:rPr>
          <w:rFonts w:ascii="Times New Roman"/>
          <w:b w:val="false"/>
          <w:i w:val="false"/>
          <w:color w:val="000000"/>
          <w:sz w:val="28"/>
        </w:rPr>
        <w:t>
      3. Агенттіктің аумақтық органдарының басшылары осы бұйрықтан туындайтын тиісті шараларды қабылдасын.</w:t>
      </w:r>
    </w:p>
    <w:bookmarkEnd w:id="587"/>
    <w:bookmarkStart w:name="z694" w:id="58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88"/>
    <w:bookmarkStart w:name="z695" w:id="58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