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3910" w14:textId="9fe3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 қайта даярлау мен біліктілігін арттыру бойынша бөлінетін бюджеттік бағдарламаларды бөлу қағидаларын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2025 жылғы 27 мамырдағы № 90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14-бабының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бюджеттік қаражатты бөлу бағдарламасы бойынша мемлекеттік қызметшілерді қайта даярлау мен біліктілігін арттыру бойынша қаражатты бөлу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қызметті өткеру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Қазақстан Республикасы</w:t>
      </w:r>
    </w:p>
    <w:bookmarkEnd w:id="7"/>
    <w:bookmarkStart w:name="z13" w:id="8"/>
    <w:p>
      <w:pPr>
        <w:spacing w:after="0"/>
        <w:ind w:left="0"/>
        <w:jc w:val="both"/>
      </w:pPr>
      <w:r>
        <w:rPr>
          <w:rFonts w:ascii="Times New Roman"/>
          <w:b w:val="false"/>
          <w:i w:val="false"/>
          <w:color w:val="000000"/>
          <w:sz w:val="28"/>
        </w:rPr>
        <w:t>
      Қаржы министрі</w:t>
      </w:r>
    </w:p>
    <w:bookmarkEnd w:id="8"/>
    <w:bookmarkStart w:name="z14" w:id="9"/>
    <w:p>
      <w:pPr>
        <w:spacing w:after="0"/>
        <w:ind w:left="0"/>
        <w:jc w:val="both"/>
      </w:pPr>
      <w:r>
        <w:rPr>
          <w:rFonts w:ascii="Times New Roman"/>
          <w:b w:val="false"/>
          <w:i w:val="false"/>
          <w:color w:val="000000"/>
          <w:sz w:val="28"/>
        </w:rPr>
        <w:t>
      ______ "__" __ 2025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2025 жылғы 27 мамырдағы</w:t>
            </w:r>
            <w:r>
              <w:br/>
            </w:r>
            <w:r>
              <w:rPr>
                <w:rFonts w:ascii="Times New Roman"/>
                <w:b w:val="false"/>
                <w:i w:val="false"/>
                <w:color w:val="000000"/>
                <w:sz w:val="20"/>
              </w:rPr>
              <w:t>№ 90 бұйрығымен бекітілді</w:t>
            </w:r>
          </w:p>
        </w:tc>
      </w:tr>
    </w:tbl>
    <w:bookmarkStart w:name="z16" w:id="10"/>
    <w:p>
      <w:pPr>
        <w:spacing w:after="0"/>
        <w:ind w:left="0"/>
        <w:jc w:val="left"/>
      </w:pPr>
      <w:r>
        <w:rPr>
          <w:rFonts w:ascii="Times New Roman"/>
          <w:b/>
          <w:i w:val="false"/>
          <w:color w:val="000000"/>
        </w:rPr>
        <w:t xml:space="preserve"> Мемлекеттік қызметшілерді қайта даярлау мен біліктілігін арттыру бойынша бөлінетін бюджеттік бағдарламаларды бөлу қағидалары</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Мемлекеттік қызметшілерді қайта даярлау мен біліктілігін арттыру бойынша бөлінетін бюджеттік бағдарламаларды бөлу қағидалары Қазақстан Республикасы Бюджет кодексінің 14-бабының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бюджеттік бағдарламаның әртүрлі әкімшілерінің арасында мемлекеттік қызметшілерді қайта даярлау мен біліктілігін арттыру бойынша бөлінетін бюджеттік бағдарламаларды бөлу тәртібін айқындайды.</w:t>
      </w:r>
    </w:p>
    <w:bookmarkEnd w:id="12"/>
    <w:bookmarkStart w:name="z19" w:id="13"/>
    <w:p>
      <w:pPr>
        <w:spacing w:after="0"/>
        <w:ind w:left="0"/>
        <w:jc w:val="both"/>
      </w:pPr>
      <w:r>
        <w:rPr>
          <w:rFonts w:ascii="Times New Roman"/>
          <w:b w:val="false"/>
          <w:i w:val="false"/>
          <w:color w:val="000000"/>
          <w:sz w:val="28"/>
        </w:rPr>
        <w:t>
      2. Бөлінетін бюджеттік бағдарламаның әкімшісі Қазақстан Республикасының Мемлекеттік қызмет істері агенттігі (бұдан әрі – бөлінетін бюджеттік бағдарламаның әкімшісі) болып табылады.</w:t>
      </w:r>
    </w:p>
    <w:bookmarkEnd w:id="13"/>
    <w:bookmarkStart w:name="z20" w:id="14"/>
    <w:p>
      <w:pPr>
        <w:spacing w:after="0"/>
        <w:ind w:left="0"/>
        <w:jc w:val="both"/>
      </w:pPr>
      <w:r>
        <w:rPr>
          <w:rFonts w:ascii="Times New Roman"/>
          <w:b w:val="false"/>
          <w:i w:val="false"/>
          <w:color w:val="000000"/>
          <w:sz w:val="28"/>
        </w:rPr>
        <w:t>
      3. Мемлекеттік қызметшілерді қайта даярлау мен біліктілігін арттыру бойынша бөлінетін бюджеттік бағдарлама республикалық бюджет есебінен қаржыландырылатын мемлекеттік органдардың, олардың ведомствалары мен аумақтық бөлімшелері мемлекеттік қызметшілерді қайта даярлауға және біліктілігін арттыруға республикалық бюджеттік бағдарламалар әкімшілерінің есеп-қисаптары бойынша жұмсалатын шығыстарды қамтиды.</w:t>
      </w:r>
    </w:p>
    <w:bookmarkEnd w:id="14"/>
    <w:bookmarkStart w:name="z21" w:id="15"/>
    <w:p>
      <w:pPr>
        <w:spacing w:after="0"/>
        <w:ind w:left="0"/>
        <w:jc w:val="both"/>
      </w:pPr>
      <w:r>
        <w:rPr>
          <w:rFonts w:ascii="Times New Roman"/>
          <w:b w:val="false"/>
          <w:i w:val="false"/>
          <w:color w:val="000000"/>
          <w:sz w:val="28"/>
        </w:rPr>
        <w:t>
      Республикалық бюджеттік бағдарламалардың әкімшілері орталық атқарушы және өзге де орталық мемлекеттік органдар болып табылады.</w:t>
      </w:r>
    </w:p>
    <w:bookmarkEnd w:id="15"/>
    <w:bookmarkStart w:name="z22" w:id="16"/>
    <w:p>
      <w:pPr>
        <w:spacing w:after="0"/>
        <w:ind w:left="0"/>
        <w:jc w:val="left"/>
      </w:pPr>
      <w:r>
        <w:rPr>
          <w:rFonts w:ascii="Times New Roman"/>
          <w:b/>
          <w:i w:val="false"/>
          <w:color w:val="000000"/>
        </w:rPr>
        <w:t xml:space="preserve"> 2-тарау. Бюджеттік бағдарламалардың әртүрлі әкімшілері арасында бөлінетін бюджеттік бағдарламаларды бөлу тәртібі</w:t>
      </w:r>
    </w:p>
    <w:bookmarkEnd w:id="16"/>
    <w:bookmarkStart w:name="z23" w:id="17"/>
    <w:p>
      <w:pPr>
        <w:spacing w:after="0"/>
        <w:ind w:left="0"/>
        <w:jc w:val="both"/>
      </w:pPr>
      <w:r>
        <w:rPr>
          <w:rFonts w:ascii="Times New Roman"/>
          <w:b w:val="false"/>
          <w:i w:val="false"/>
          <w:color w:val="000000"/>
          <w:sz w:val="28"/>
        </w:rPr>
        <w:t xml:space="preserve">
      4. Бөлінетін бюджеттік бағдарлама бойынша қаражатты бөлу үшін республикалық бюджеттік бағдарламалар әкімшілері бөлінетін бюджеттік бағдарламалардың әкімшісіне Қазақстан Республикасы Қаржы министрiнiң 2025 жылғы 22 сәуірдегі № 185 бұйрығымен бекітілген Бюджеттік сұранымды жасау, ұсыну, қарау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жасалатын есеп-қисаптарды жолдайды.</w:t>
      </w:r>
    </w:p>
    <w:bookmarkEnd w:id="17"/>
    <w:bookmarkStart w:name="z24" w:id="18"/>
    <w:p>
      <w:pPr>
        <w:spacing w:after="0"/>
        <w:ind w:left="0"/>
        <w:jc w:val="both"/>
      </w:pPr>
      <w:r>
        <w:rPr>
          <w:rFonts w:ascii="Times New Roman"/>
          <w:b w:val="false"/>
          <w:i w:val="false"/>
          <w:color w:val="000000"/>
          <w:sz w:val="28"/>
        </w:rPr>
        <w:t>
      5. Бөлінетін бюджеттік бағдарламаның әкімшісі Қағидаларға сәйкес бөлінетін бюджеттік бағдарлама бойынша есеп-қисаптарды бюджеттік жоспарлау жөніндегі орталық уәкілетті органға жолдайды.</w:t>
      </w:r>
    </w:p>
    <w:bookmarkEnd w:id="18"/>
    <w:bookmarkStart w:name="z25" w:id="19"/>
    <w:p>
      <w:pPr>
        <w:spacing w:after="0"/>
        <w:ind w:left="0"/>
        <w:jc w:val="both"/>
      </w:pPr>
      <w:r>
        <w:rPr>
          <w:rFonts w:ascii="Times New Roman"/>
          <w:b w:val="false"/>
          <w:i w:val="false"/>
          <w:color w:val="000000"/>
          <w:sz w:val="28"/>
        </w:rPr>
        <w:t>
      6. Республикалық бөлінетін бюджеттік бағдарламаларының әкімшілері арасында бөлуге бөлінетін бюджеттік бағдарлама бойынша республикалық бюджет туралы заңда көзделген бюджеттік қаражаттар жатады.</w:t>
      </w:r>
    </w:p>
    <w:bookmarkEnd w:id="19"/>
    <w:bookmarkStart w:name="z26" w:id="20"/>
    <w:p>
      <w:pPr>
        <w:spacing w:after="0"/>
        <w:ind w:left="0"/>
        <w:jc w:val="both"/>
      </w:pPr>
      <w:r>
        <w:rPr>
          <w:rFonts w:ascii="Times New Roman"/>
          <w:b w:val="false"/>
          <w:i w:val="false"/>
          <w:color w:val="000000"/>
          <w:sz w:val="28"/>
        </w:rPr>
        <w:t>
      7. Республикалық бюджеттік бағдарламалардың әкімшілері арасында бөлінетін бюджеттік бағдарламалардың қаражаттарын бөлу бөлінетін бюджеттік бағдарлама әкімшісінің бұйрығы (бұдан әрі – Бұйрық) негізінде жүзеге асырылады.</w:t>
      </w:r>
    </w:p>
    <w:bookmarkEnd w:id="20"/>
    <w:bookmarkStart w:name="z27" w:id="21"/>
    <w:p>
      <w:pPr>
        <w:spacing w:after="0"/>
        <w:ind w:left="0"/>
        <w:jc w:val="both"/>
      </w:pPr>
      <w:r>
        <w:rPr>
          <w:rFonts w:ascii="Times New Roman"/>
          <w:b w:val="false"/>
          <w:i w:val="false"/>
          <w:color w:val="000000"/>
          <w:sz w:val="28"/>
        </w:rPr>
        <w:t>
      8. Бұйрықта республикалық бюджеттік бағдарлама әкімшілерінің атаулары және ағымдағы қаржы жылына бөлінген қаржыландыру сомалары көрсетіледі.</w:t>
      </w:r>
    </w:p>
    <w:bookmarkEnd w:id="21"/>
    <w:bookmarkStart w:name="z28" w:id="22"/>
    <w:p>
      <w:pPr>
        <w:spacing w:after="0"/>
        <w:ind w:left="0"/>
        <w:jc w:val="both"/>
      </w:pPr>
      <w:r>
        <w:rPr>
          <w:rFonts w:ascii="Times New Roman"/>
          <w:b w:val="false"/>
          <w:i w:val="false"/>
          <w:color w:val="000000"/>
          <w:sz w:val="28"/>
        </w:rPr>
        <w:t>
      9. Бөлінетін бюджеттік бағдарлама бойынша қаржыландыру көлемдері өзгерген жағдайда Бұйрыққа тиісті өзгерістер енгізіледі.</w:t>
      </w:r>
    </w:p>
    <w:bookmarkEnd w:id="22"/>
    <w:bookmarkStart w:name="z29" w:id="23"/>
    <w:p>
      <w:pPr>
        <w:spacing w:after="0"/>
        <w:ind w:left="0"/>
        <w:jc w:val="both"/>
      </w:pPr>
      <w:r>
        <w:rPr>
          <w:rFonts w:ascii="Times New Roman"/>
          <w:b w:val="false"/>
          <w:i w:val="false"/>
          <w:color w:val="000000"/>
          <w:sz w:val="28"/>
        </w:rPr>
        <w:t>
      10. Мемлекеттік қызметтерді қайта даярлау мен біліктілігін арттыру бойынша қаражат қаржылық жыл ішінде пайдаланылмаған немесе жартылай игерілмеген жағдайда республикалық бюджеттік бағдарлама әкімшілері Қағидаларға сәйкес республикалық бюджет соңғы рет нақтылағанға дейін бөлінетін бюджеттік бағдарламаның әкімшісіне есеп-қисаптарды жолдайды.</w:t>
      </w:r>
    </w:p>
    <w:bookmarkEnd w:id="23"/>
    <w:bookmarkStart w:name="z30" w:id="24"/>
    <w:p>
      <w:pPr>
        <w:spacing w:after="0"/>
        <w:ind w:left="0"/>
        <w:jc w:val="both"/>
      </w:pPr>
      <w:r>
        <w:rPr>
          <w:rFonts w:ascii="Times New Roman"/>
          <w:b w:val="false"/>
          <w:i w:val="false"/>
          <w:color w:val="000000"/>
          <w:sz w:val="28"/>
        </w:rPr>
        <w:t>
      11. Бюджет шығындарына секвестр жасау кезінде бюджеттік бағдарлама қаражатын қысқарту республикалық бюджеттік бағдарлама әкімшілерінің бюджеттік бағдарламалары бойынша жүзеге асырылады.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