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c22a" w14:textId="e1c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 би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Төле би ауылдық округі әкімінің 2025 жылғы 2 сәуірдегі № 69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облысының ономастика комиссиясының 2025 жылғы 10 қаңтардағы қорытындысы негізінде, тиісті аумақ халқының пікірін ескере отырып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 би ауылының 30 лет Победы көшесі Қасым Қайсенов көшесіне қайта аталсын.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