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3d1a" w14:textId="3533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Шу ауданы бойынша 2025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2025 жылғы 20 мамырдағы № 40-4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Шу аудандық мәслихаты ШЕШІМ ҚАБЫЛДАДЫ: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 Шу ауданы бойынша 2025 жылға арналған кондоминиум объектісін басқаруға және кондоминиум объектісінің ортақ мүлкін күтіп-ұстауға арналған шығыстардың ең төменгі мөлшері бір шаршы метр үшін айына 31,49 теңге сомасында бекітілсін.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күннен кейін күнтізбелік он күн өткен соң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