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614" w14:textId="871e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Шу қаласы және ауылдық округтерінің бюджеттері туралы" Жамбыл облысы Шу аудандық мәслихатының 2024 жылғы 26 желтоқсандағы № 34-2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2025 жылғы 4 сәуірдегі № 38-2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Шу қаласы және ауылдық округтерінің бюджеттері туралы" Жамбыл облысы Шу аудандық мәслихатының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1.1, 1.2, 1.3, 1.4, 1.5, 1.6, 1.7, 1.8, 1.9, 1.10, 1.11, 1.12, 1.13, 1.14, 1.15, 1.16, 1.17, 1.18, 1.19 тармақтары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–168308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156531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169822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-1514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1514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қалдықтары-1514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кірістер – 118152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91701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122118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-3966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3966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қалдықтары- 3966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150689 мың теңге, оның ішінде: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8389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142300 мың теңге;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152123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-1434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1434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- 1434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131485 мың теңге, оның ішінде: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124166 мың теңге;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132568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-1083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- 1083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242500 мың теңге, оның ішінде: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19146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223354 мың теңге;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247103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-4603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4603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- 4603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189546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173796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192499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-2953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2953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- 2953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63855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56985 мың теңге;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64987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-1132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1132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- 1132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194833 мың теңге, оның ішінде: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13410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181423 мың теңге;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198900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-4067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4067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- 4067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214925 мың теңге, оның ішінде: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19472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195453 мың теңге;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217833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-2908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2908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- 2908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126272 мың теңге, оның ішінде: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–16117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110155 мың теңге;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128704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-2432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2432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- 2432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767451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753751 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769241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-1790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1790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- 1790 мың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67520 мың теңге, оның ішінде: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16425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51095 мың теңге;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70571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-3051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3051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- 3051 мың теңге.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103268 мың теңге, оның ішінде: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11542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91726 мың теңге; 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104999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-1731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1731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- 1731 мың теңге.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527624 мың теңге, оның ішінде: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39035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488589 мың теңге;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534328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-6704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6704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- 6704 мың теңге.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77888 мың теңге, оның ішінде: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5745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–0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72143 мың теңге;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78478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590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- 590 мың теңге.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491294 мың теңге, оның ішінде: 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166160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10000 мың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315134 мың теңге; 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–517795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-26501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26501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- 26501 мың теңге.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79770 мың теңге, оның ішінде: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8169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71601 мың теңге; 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81513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-1743 мың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1743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- 1743 мың теңге.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194459 мың теңге, оның ішінде: 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9730 мың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184729 мың теңге;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196720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-2261 мың теңге;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2261 мың теңге;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- 2261 мың теңге.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 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901394 мың теңге, оның ішінде: 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667850 мың теңге;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32000 мың теңге;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201544 мың теңге; 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1023726 мың теңге;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-122332 мың теңге;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122332 мың теңге;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- 122332 мың теңге.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Ниязбеков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№38-2шешіміне 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1-қосымша</w:t>
            </w:r>
          </w:p>
        </w:tc>
      </w:tr>
    </w:tbl>
    <w:bookmarkStart w:name="z36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2-қосымша</w:t>
            </w:r>
          </w:p>
        </w:tc>
      </w:tr>
    </w:tbl>
    <w:bookmarkStart w:name="z36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3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3-қосымша</w:t>
            </w:r>
          </w:p>
        </w:tc>
      </w:tr>
    </w:tbl>
    <w:bookmarkStart w:name="z37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34-2 шешіміне 4-қосымша</w:t>
            </w:r>
          </w:p>
        </w:tc>
      </w:tr>
    </w:tbl>
    <w:bookmarkStart w:name="z38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Балуан Шолақ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5-қосымша</w:t>
            </w:r>
          </w:p>
        </w:tc>
      </w:tr>
    </w:tbl>
    <w:bookmarkStart w:name="z38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6-қосымша</w:t>
            </w:r>
          </w:p>
        </w:tc>
      </w:tr>
    </w:tbl>
    <w:bookmarkStart w:name="z39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Бірлікүстем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7-қосымша</w:t>
            </w:r>
          </w:p>
        </w:tc>
      </w:tr>
    </w:tbl>
    <w:bookmarkStart w:name="z40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Далақайнар ауылының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8-қосымша</w:t>
            </w:r>
          </w:p>
        </w:tc>
      </w:tr>
    </w:tbl>
    <w:bookmarkStart w:name="z41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Дулат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9-қосымша</w:t>
            </w:r>
          </w:p>
        </w:tc>
      </w:tr>
    </w:tbl>
    <w:bookmarkStart w:name="z41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Ескішу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10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10-қосымша</w:t>
            </w:r>
          </w:p>
        </w:tc>
      </w:tr>
    </w:tbl>
    <w:bookmarkStart w:name="z42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11-қосымша</w:t>
            </w:r>
          </w:p>
        </w:tc>
      </w:tr>
    </w:tbl>
    <w:bookmarkStart w:name="z43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Жаңақоғам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12-қосымша</w:t>
            </w:r>
          </w:p>
        </w:tc>
      </w:tr>
    </w:tbl>
    <w:bookmarkStart w:name="z43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Көкқайнар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13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13-қосымша</w:t>
            </w:r>
          </w:p>
        </w:tc>
      </w:tr>
    </w:tbl>
    <w:bookmarkStart w:name="z44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14-қосымша</w:t>
            </w:r>
          </w:p>
        </w:tc>
      </w:tr>
    </w:tbl>
    <w:bookmarkStart w:name="z45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Қонаев ауылының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15-қосымша</w:t>
            </w:r>
          </w:p>
        </w:tc>
      </w:tr>
    </w:tbl>
    <w:bookmarkStart w:name="z45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16-қосымша</w:t>
            </w:r>
          </w:p>
        </w:tc>
      </w:tr>
    </w:tbl>
    <w:bookmarkStart w:name="z46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 би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17-қосымша</w:t>
            </w:r>
          </w:p>
        </w:tc>
      </w:tr>
    </w:tbl>
    <w:bookmarkStart w:name="z47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Өндіріс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18-қосымша</w:t>
            </w:r>
          </w:p>
        </w:tc>
      </w:tr>
    </w:tbl>
    <w:bookmarkStart w:name="z48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Шоқпар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19-қосымша</w:t>
            </w:r>
          </w:p>
        </w:tc>
      </w:tr>
    </w:tbl>
    <w:bookmarkStart w:name="z48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 қаласының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