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3e7a" w14:textId="b7b3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Шу қаласы және ауылдық округтерінің бюджеттері туралы Жамбыл облысы Шу аудандық мәслихатының 2024 жылғы 26 желтоқсандағы № 34-2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2025 жылғы 26 ақпандағы № 36-2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Шу қаласы және ауылдық округтерінің бюджеттері туралы" Жамбыл облысы Шу аудандық мәслихатының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1.1 ,1.2, 1.3, 1.4, 1.5, 1.6, 1.7, 1.8, 1.9, 1.10, 1.11, 1.12, 1.13, 1.14, 1.15, 1.16, 1.17, 1.18, 1.19 тармақтары жаңа редакцияда мазмұндалсын: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Ақсу ауылдық округі: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–168308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11777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156531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169822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-1514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1514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қалдықтары-1514 мың теңге.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Алға ауылдық округі: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118152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26451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91701 мың теңге;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122118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-3966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3966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қалдықтары- 3966 мың 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Ақтөбе ауылдық округі: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150689 мың теңге, оның ішінде: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8389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142300 мың теңге;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152123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-1434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1434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- 1434 мың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Балуан-Шолақ ауылдық округі: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131485 мың теңге, оның ішінде: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7319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124166 мың теңге;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132567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-1082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1082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- 1082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Бірлік ауылдық округі: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242500 мың теңге, оның ішінде: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19146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223354 мың теңге;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247102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-4602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4602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- 4602 мың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Бірлікүстем ауылдық округі: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189546 мың теңге, оның ішінде: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15750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173796 мың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192499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-2953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2953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- 2953 мың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Далақайнар ауылы: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63855 мың теңге, оның ішінде: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6870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56985 мың теңге;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64986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-1131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1131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- 1131 мың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194833 мың теңге, оның ішінде: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13410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181423 мың теңге;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198899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-4066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4066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- 4066 мың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Ескі Шу ауылдық округі: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214925 мың теңге, оның ішінде: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19472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195453 мың теңге;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217832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-2907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2907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- 2907 мың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Жаңажол ауылдық округі: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126272 мың теңге, оның ішінде: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–16117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110155 мың теңге;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128703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-2431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2431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- 2431 мың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Жаңақоғам ауылдық округі: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767451 мың теңге, оның ішінде: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13700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753751 мың теңге;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769240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-1789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1789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- 1789 мың теңге.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Көкқайнар ауылдық округі: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67520 мың теңге, оның ішінде: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16425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51095 мың теңге;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70569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-3049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3049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- 3049 мың теңге.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Қорағаты ауылдық округі: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103268 мың теңге, оның ішінде: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11542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91726 мың теңге; 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104998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1730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- 1730 мың теңге.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Қонаев ауылы: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527624 мың теңге, оның ішінде: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39035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488589 мың теңге; 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534327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-6703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6703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- 6703 мың теңге.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Тасөткел ауылдық округі: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77888 мың теңге, оның ішінде: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5745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–0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72143 мың теңге;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78476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-588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588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- 588 мың теңге.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Төлеби ауылдық округі: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491294 мың теңге, оның ішінде: 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166160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10000 мың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315134 мың теңге; 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–517793 мың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-26499 мың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26499 мың теңге;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- 26499 мың теңге.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Өндіріс ауылдық округі: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79770 мың теңге, оның ішінде: 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8169 мың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71601 мың теңге; 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81512 мың теңге;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-1742 мың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1742 мың теңге;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- 1742 мың теңге.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Шоқпар ауылдық округі: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70817 мың теңге, оның ішінде: 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9730 мың теңге;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61087 мың теңге; 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73077 мың теңге;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-2260 мың теңге;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2260 мың теңге;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- 2260 мың теңге.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Шу қаласы:</w:t>
      </w:r>
    </w:p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901394 мың теңге, оның ішінде: 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667850 мың теңге;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32000 мың теңге;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201544 мың теңге; 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1023725 мың теңге;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-122331 мың теңге;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122331 мың теңге;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- 122331 мың теңге.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4, 5, 6, 7, 8, 9, 10, 11, 12, 13, 14, 15, 16, 17, 18, 19 қосымшаларына сәйкес жаңа редакцияда мазмұндалсын.</w:t>
      </w:r>
    </w:p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1-қосымша</w:t>
            </w:r>
          </w:p>
        </w:tc>
      </w:tr>
    </w:tbl>
    <w:bookmarkStart w:name="z36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2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2-қосымша</w:t>
            </w:r>
          </w:p>
        </w:tc>
      </w:tr>
    </w:tbl>
    <w:bookmarkStart w:name="z36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3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3-қосымша</w:t>
            </w:r>
          </w:p>
        </w:tc>
      </w:tr>
    </w:tbl>
    <w:bookmarkStart w:name="z37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4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4-қосымша</w:t>
            </w:r>
          </w:p>
        </w:tc>
      </w:tr>
    </w:tbl>
    <w:bookmarkStart w:name="z38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Балуан Шолақ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 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5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5-қосымша</w:t>
            </w:r>
          </w:p>
        </w:tc>
      </w:tr>
    </w:tbl>
    <w:bookmarkStart w:name="z38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6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6-қосымша</w:t>
            </w:r>
          </w:p>
        </w:tc>
      </w:tr>
    </w:tbl>
    <w:bookmarkStart w:name="z39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Бірлікүстем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7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7-қосымша</w:t>
            </w:r>
          </w:p>
        </w:tc>
      </w:tr>
    </w:tbl>
    <w:bookmarkStart w:name="z40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Далақайнар ауылының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8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8-қосымша</w:t>
            </w:r>
          </w:p>
        </w:tc>
      </w:tr>
    </w:tbl>
    <w:bookmarkStart w:name="z41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Дулат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9–қосымша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9-қосымша</w:t>
            </w:r>
          </w:p>
        </w:tc>
      </w:tr>
    </w:tbl>
    <w:bookmarkStart w:name="z41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Ескішу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10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10-қосымша</w:t>
            </w:r>
          </w:p>
        </w:tc>
      </w:tr>
    </w:tbl>
    <w:bookmarkStart w:name="z42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11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11-қосымша</w:t>
            </w:r>
          </w:p>
        </w:tc>
      </w:tr>
    </w:tbl>
    <w:bookmarkStart w:name="z43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Жаңақоғам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12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12-қосымша</w:t>
            </w:r>
          </w:p>
        </w:tc>
      </w:tr>
    </w:tbl>
    <w:bookmarkStart w:name="z43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Көкқайнар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13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13-қосымша</w:t>
            </w:r>
          </w:p>
        </w:tc>
      </w:tr>
    </w:tbl>
    <w:bookmarkStart w:name="z44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Қорағаты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14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14-қосымша</w:t>
            </w:r>
          </w:p>
        </w:tc>
      </w:tr>
    </w:tbl>
    <w:bookmarkStart w:name="z45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Қонаев ауылының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15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15-қосымша</w:t>
            </w:r>
          </w:p>
        </w:tc>
      </w:tr>
    </w:tbl>
    <w:bookmarkStart w:name="z45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Тасөткел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16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16-қосымша</w:t>
            </w:r>
          </w:p>
        </w:tc>
      </w:tr>
    </w:tbl>
    <w:bookmarkStart w:name="z46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Төле би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17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17-қосымша</w:t>
            </w:r>
          </w:p>
        </w:tc>
      </w:tr>
    </w:tbl>
    <w:bookmarkStart w:name="z47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Өндіріс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18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18-қосымша</w:t>
            </w:r>
          </w:p>
        </w:tc>
      </w:tr>
    </w:tbl>
    <w:bookmarkStart w:name="z48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Шоқпар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19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19-қосымша</w:t>
            </w:r>
          </w:p>
        </w:tc>
      </w:tr>
    </w:tbl>
    <w:bookmarkStart w:name="z48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Шу қаласының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