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e146" w14:textId="53be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ауданында шетелдіктер үшін 2026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2025 жылғы 24 қарашадағы № 47-3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Республикасының Мәдениет және спорт министрінің 2023 жылғы 14 шілдеден </w:t>
      </w:r>
      <w:r>
        <w:rPr>
          <w:rFonts w:ascii="Times New Roman"/>
          <w:b w:val="false"/>
          <w:i w:val="false"/>
          <w:color w:val="000000"/>
          <w:sz w:val="28"/>
        </w:rPr>
        <w:t>№181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№33110 болып тіркелген) сәйкес, Талас аудандық мәслихаты ШЕШІМ ҚАБЫЛДАНАДЫ: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 жылдың 1 қаңтардан бастап 31 желтоқсанды қоса алғанда туристерді орналастыру орындарында шетелдіктер үшін жарнаның мөлшерлемесі 0 (нөл) пайыз мөлшерінде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