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7e36c" w14:textId="377e3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Талас аудандық мәслихатының 2024 жылғы 27 желтоқсандағы № 34-2 "2025-2027 жылдарға арналған қала және ауылдық округ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мәслихатының 2025 жылғы 9 шілдедегі № 41-2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Талас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қала және ауылдық округ бюджеттері туралы" Талас ауданы мәслихатының 2024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Талас ауданының 2025-2027 жылдарға арналған қала және ауылдық округ бюджеттері 1, 2, 3, 4, 5, 6, 7, 8, 9, 10, 11, 12, 13, 14-қосымшаларға сәйкес, оның ішінде 2025 жылға келесі </w:t>
      </w:r>
      <w:r>
        <w:rPr>
          <w:rFonts w:ascii="Times New Roman"/>
          <w:b w:val="false"/>
          <w:i w:val="false"/>
          <w:color w:val="000000"/>
          <w:sz w:val="28"/>
        </w:rPr>
        <w:t>көлемдерде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1 425 128 мың теңге, оның ішінде: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167 844 мың теңге;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– 1 257 284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1 470 443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активтерiмен операциялар бойынша сальдо – 0 теңге: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- 45 315 мың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тапшылығын қаржыландыру (профицитін пайдалану) – 45 315 мың теңге.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бос қалдықтары – 45 315 мың теңге.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№41-2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1-қосымша</w:t>
            </w:r>
          </w:p>
        </w:tc>
      </w:tr>
    </w:tbl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Қаратау қаласының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№41-2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2-қосымша</w:t>
            </w:r>
          </w:p>
        </w:tc>
      </w:tr>
    </w:tbl>
    <w:bookmarkStart w:name="z4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Ақкөл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№41-2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3-қосымша</w:t>
            </w:r>
          </w:p>
        </w:tc>
      </w:tr>
    </w:tbl>
    <w:bookmarkStart w:name="z4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Берікқара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республикалық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№41-2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4-қосымша</w:t>
            </w:r>
          </w:p>
        </w:tc>
      </w:tr>
    </w:tbl>
    <w:bookmarkStart w:name="z5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Бостандық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___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5-қосымша</w:t>
            </w:r>
          </w:p>
        </w:tc>
      </w:tr>
    </w:tbl>
    <w:bookmarkStart w:name="z6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Қызыләуіт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№41-2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6-қосымша</w:t>
            </w:r>
          </w:p>
        </w:tc>
      </w:tr>
    </w:tbl>
    <w:bookmarkStart w:name="z6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Ойық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№41-2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7-қосымша</w:t>
            </w:r>
          </w:p>
        </w:tc>
      </w:tr>
    </w:tbl>
    <w:bookmarkStart w:name="z7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Үшарал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№41-2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8-қосымша</w:t>
            </w:r>
          </w:p>
        </w:tc>
      </w:tr>
    </w:tbl>
    <w:bookmarkStart w:name="z8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С.Шәкіров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№41-2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9-қосымша</w:t>
            </w:r>
          </w:p>
        </w:tc>
      </w:tr>
    </w:tbl>
    <w:bookmarkStart w:name="z9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Аққұм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№41-2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10-қосымша</w:t>
            </w:r>
          </w:p>
        </w:tc>
      </w:tr>
    </w:tbl>
    <w:bookmarkStart w:name="z9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Қаратау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№41-2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11-қосымша</w:t>
            </w:r>
          </w:p>
        </w:tc>
      </w:tr>
    </w:tbl>
    <w:bookmarkStart w:name="z10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Кеңес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№41-2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12-қосымша</w:t>
            </w:r>
          </w:p>
        </w:tc>
      </w:tr>
    </w:tbl>
    <w:bookmarkStart w:name="z11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Көктал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№41-2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13-қосымша</w:t>
            </w:r>
          </w:p>
        </w:tc>
      </w:tr>
    </w:tbl>
    <w:bookmarkStart w:name="z12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Қасқабұлақ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№41-2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шешіміне 14-қосымша</w:t>
            </w:r>
          </w:p>
        </w:tc>
      </w:tr>
    </w:tbl>
    <w:bookmarkStart w:name="z12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Тамды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