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7cb" w14:textId="304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2024 жылғы 27 желтоқсандағы № 34-2 "2025-2027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2025 жылғы 10 сәуірдегі № 38-2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 және ауылдық округ бюджеттері туралы" Талас ауданы мәслихатының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2025-2027 жылдарға арналған қала және ауылдық округ бюджеттері 1, 2, 3, 4, 5, 6, 7, 8, 9, 10, 11, 12, 13, 14-қосымшаларға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1 334 393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167 844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1 166 549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1 379 708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- 45 315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тапшылығын қаржыландыру (профицитін пайдалану) – 45 315 мың теңге.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45 315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Берікқара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4-қосымша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5-қосымша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Қызыләуіт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6-қосымша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7-қосымша</w:t>
            </w:r>
          </w:p>
        </w:tc>
      </w:tr>
    </w:tbl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8-қосымша</w:t>
            </w:r>
          </w:p>
        </w:tc>
      </w:tr>
    </w:tbl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С.Шәкіров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9-қосымша</w:t>
            </w:r>
          </w:p>
        </w:tc>
      </w:tr>
    </w:tbl>
    <w:bookmarkStart w:name="z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10-қосымша</w:t>
            </w:r>
          </w:p>
        </w:tc>
      </w:tr>
    </w:tbl>
    <w:bookmarkStart w:name="z9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11-қосымша</w:t>
            </w:r>
          </w:p>
        </w:tc>
      </w:tr>
    </w:tbl>
    <w:bookmarkStart w:name="z1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12-қосымша</w:t>
            </w:r>
          </w:p>
        </w:tc>
      </w:tr>
    </w:tbl>
    <w:bookmarkStart w:name="z11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1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