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3d95" w14:textId="cfb3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Сарысу ауданының қала және ауылдық округтерінің бюджеттері туралы" Сарысу аудандық мәслихатының 2024 жылғы 30 желтоқсандағы № 37-3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2025 жылғы 9 сәуірдегі № 39-4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Сарысу ауданының қала және ауылдық округтерінің бюджеттері туралы" Сарысу аудандық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973 008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278 461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1 125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7 882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685 540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982 300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-9 292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9 292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9 292 мың теңге.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185 964 мың теңге,оның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60 134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124 774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199 863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-13 899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13 899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13 899 мың теңге.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152 921 мың теңге, оның ішінде: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108 810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44 111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164 734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-11 813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11 813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11 813 мың теңге.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142 921 мың теңге, оның ішінде: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27 404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115 367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143 818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-897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897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897 мың теңге.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105 167 мың теңге, оның ішінде: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5 692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99 125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105 402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-235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235 мың теңге.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132 470 мың теңге, оның ішінде: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12 470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119 500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133 392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-922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922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922 мың теңге.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90 813 мың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9 790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80 823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91 712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-899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899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899 мың теңге.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117 134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7 808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108 576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117 637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-503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503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503 мың теңге.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70 470 мың теңге, оның ішінде: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2 770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67 970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71 216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-476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476 мың теңге.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40 339 мың теңге, оның ішінде: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12 791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27 548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43 059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2 720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және ресми жариялауға жатады.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№37-3 шешіміне 1-1 қосымша</w:t>
            </w:r>
          </w:p>
        </w:tc>
      </w:tr>
    </w:tbl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Жаңатас қаласы әкімі аппаратының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2-1 қосымша</w:t>
            </w:r>
          </w:p>
        </w:tc>
      </w:tr>
    </w:tbl>
    <w:bookmarkStart w:name="z12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Байқадам ауылдық округі әкімі аппаратының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3-1 қосымша</w:t>
            </w:r>
          </w:p>
        </w:tc>
      </w:tr>
    </w:tbl>
    <w:bookmarkStart w:name="z13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Жайылма ауылдық округі әкімі аппаратының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4-1 қосымша</w:t>
            </w:r>
          </w:p>
        </w:tc>
      </w:tr>
    </w:tbl>
    <w:bookmarkStart w:name="z14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Жаңаарық ауылдық округі әкімі аппаратының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5-1 қосымша</w:t>
            </w:r>
          </w:p>
        </w:tc>
      </w:tr>
    </w:tbl>
    <w:bookmarkStart w:name="z14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Жаңаталап ауылдық округі әкімі аппаратының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6-1 қосымша</w:t>
            </w:r>
          </w:p>
        </w:tc>
      </w:tr>
    </w:tbl>
    <w:bookmarkStart w:name="z15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Игілік ауылдық округі әкімі аппаратының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7-1 қосымша</w:t>
            </w:r>
          </w:p>
        </w:tc>
      </w:tr>
    </w:tbl>
    <w:bookmarkStart w:name="z16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Тоғызкент ауылдық округі әкімі аппаратының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8-1 қосымша</w:t>
            </w:r>
          </w:p>
        </w:tc>
      </w:tr>
    </w:tbl>
    <w:bookmarkStart w:name="z17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Түркістан ауылдық округі әкімі аппаратының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9-1 қосымша</w:t>
            </w:r>
          </w:p>
        </w:tc>
      </w:tr>
    </w:tbl>
    <w:bookmarkStart w:name="z17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Досбол ауылдық округі әкімі аппаратының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сәуірдегі № 39-4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 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10-1 қосымша</w:t>
            </w:r>
          </w:p>
        </w:tc>
      </w:tr>
    </w:tbl>
    <w:bookmarkStart w:name="z18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Қамқалы ауылдық округі әкімі аппаратының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