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a5665" w14:textId="3ea56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аудандық мәслихатының 2024 жылғы 27 желтоқсандағы "2025-2027 жылдарға арналған Мойынқұм ауданының ауыл, ауылдық округтерінің бюджеттері туралы" № 35-2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2025 жылғы 7 сәуірдегі № 37-2 шешімі</w:t>
      </w:r>
    </w:p>
    <w:p>
      <w:pPr>
        <w:spacing w:after="0"/>
        <w:ind w:left="0"/>
        <w:jc w:val="left"/>
      </w:pPr>
    </w:p>
    <w:bookmarkStart w:name="z7" w:id="0"/>
    <w:p>
      <w:pPr>
        <w:spacing w:after="0"/>
        <w:ind w:left="0"/>
        <w:jc w:val="both"/>
      </w:pPr>
      <w:r>
        <w:rPr>
          <w:rFonts w:ascii="Times New Roman"/>
          <w:b w:val="false"/>
          <w:i w:val="false"/>
          <w:color w:val="000000"/>
          <w:sz w:val="28"/>
        </w:rPr>
        <w:t>
      Мойынқұм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Мойынқұм аудандық мәслихатының 2024 жылғы 27 желтоқсандағы "2025-2027 жылдарға арналған Мойынқұм ауданының ауыл, ауылдық округтерінің бюджеттері туралы" </w:t>
      </w:r>
      <w:r>
        <w:rPr>
          <w:rFonts w:ascii="Times New Roman"/>
          <w:b w:val="false"/>
          <w:i w:val="false"/>
          <w:color w:val="000000"/>
          <w:sz w:val="28"/>
        </w:rPr>
        <w:t>№ 35-2</w:t>
      </w:r>
      <w:r>
        <w:rPr>
          <w:rFonts w:ascii="Times New Roman"/>
          <w:b w:val="false"/>
          <w:i w:val="false"/>
          <w:color w:val="000000"/>
          <w:sz w:val="28"/>
        </w:rPr>
        <w:t xml:space="preserve"> шешіміне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мазмұндалсын:</w:t>
      </w:r>
    </w:p>
    <w:bookmarkStart w:name="z10" w:id="1"/>
    <w:p>
      <w:pPr>
        <w:spacing w:after="0"/>
        <w:ind w:left="0"/>
        <w:jc w:val="both"/>
      </w:pPr>
      <w:r>
        <w:rPr>
          <w:rFonts w:ascii="Times New Roman"/>
          <w:b w:val="false"/>
          <w:i w:val="false"/>
          <w:color w:val="000000"/>
          <w:sz w:val="28"/>
        </w:rPr>
        <w:t>
      "1.2025-2027 жылдарға арналған ауыл, ауылдық округтерінің бюджеттері 1, 2, 3, 4, 5, 6, 7, 8, 9, 10, 11, 12, 13, 14, 15, 16, 17, 18, 19, 20, 21, 22, 23, 24, 25, 26, 27, 28, 29, 30, 31, 32, 33, 34, 35, 36, 37, 38, 39, 40, 41, 42, 43, 44, 45, 46, 47, 48 қосымшаларға сәйкес, оның ішінде 2025 жылға келесі көлемдерде бекітілсін:</w:t>
      </w:r>
    </w:p>
    <w:bookmarkEnd w:id="1"/>
    <w:bookmarkStart w:name="z11" w:id="2"/>
    <w:p>
      <w:pPr>
        <w:spacing w:after="0"/>
        <w:ind w:left="0"/>
        <w:jc w:val="both"/>
      </w:pPr>
      <w:r>
        <w:rPr>
          <w:rFonts w:ascii="Times New Roman"/>
          <w:b w:val="false"/>
          <w:i w:val="false"/>
          <w:color w:val="000000"/>
          <w:sz w:val="28"/>
        </w:rPr>
        <w:t>
      1.1. Мойынқұм ауылдық округі бойынша:</w:t>
      </w:r>
    </w:p>
    <w:bookmarkEnd w:id="2"/>
    <w:bookmarkStart w:name="z12" w:id="3"/>
    <w:p>
      <w:pPr>
        <w:spacing w:after="0"/>
        <w:ind w:left="0"/>
        <w:jc w:val="both"/>
      </w:pPr>
      <w:r>
        <w:rPr>
          <w:rFonts w:ascii="Times New Roman"/>
          <w:b w:val="false"/>
          <w:i w:val="false"/>
          <w:color w:val="000000"/>
          <w:sz w:val="28"/>
        </w:rPr>
        <w:t>
      1) кірістер – 211 443 мың теңге, оның ішінде:</w:t>
      </w:r>
    </w:p>
    <w:bookmarkEnd w:id="3"/>
    <w:bookmarkStart w:name="z13" w:id="4"/>
    <w:p>
      <w:pPr>
        <w:spacing w:after="0"/>
        <w:ind w:left="0"/>
        <w:jc w:val="both"/>
      </w:pPr>
      <w:r>
        <w:rPr>
          <w:rFonts w:ascii="Times New Roman"/>
          <w:b w:val="false"/>
          <w:i w:val="false"/>
          <w:color w:val="000000"/>
          <w:sz w:val="28"/>
        </w:rPr>
        <w:t>
      салықтық түсімдер – 86 647 мың теңге;</w:t>
      </w:r>
    </w:p>
    <w:bookmarkEnd w:id="4"/>
    <w:bookmarkStart w:name="z14" w:id="5"/>
    <w:p>
      <w:pPr>
        <w:spacing w:after="0"/>
        <w:ind w:left="0"/>
        <w:jc w:val="both"/>
      </w:pPr>
      <w:r>
        <w:rPr>
          <w:rFonts w:ascii="Times New Roman"/>
          <w:b w:val="false"/>
          <w:i w:val="false"/>
          <w:color w:val="000000"/>
          <w:sz w:val="28"/>
        </w:rPr>
        <w:t>
      салықтық емес түсімдер – 0 мың теңге;</w:t>
      </w:r>
    </w:p>
    <w:bookmarkEnd w:id="5"/>
    <w:bookmarkStart w:name="z15"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6" w:id="7"/>
    <w:p>
      <w:pPr>
        <w:spacing w:after="0"/>
        <w:ind w:left="0"/>
        <w:jc w:val="both"/>
      </w:pPr>
      <w:r>
        <w:rPr>
          <w:rFonts w:ascii="Times New Roman"/>
          <w:b w:val="false"/>
          <w:i w:val="false"/>
          <w:color w:val="000000"/>
          <w:sz w:val="28"/>
        </w:rPr>
        <w:t>
      трансферттердің түсімі – 124 796 мың теңге;</w:t>
      </w:r>
    </w:p>
    <w:bookmarkEnd w:id="7"/>
    <w:bookmarkStart w:name="z17" w:id="8"/>
    <w:p>
      <w:pPr>
        <w:spacing w:after="0"/>
        <w:ind w:left="0"/>
        <w:jc w:val="both"/>
      </w:pPr>
      <w:r>
        <w:rPr>
          <w:rFonts w:ascii="Times New Roman"/>
          <w:b w:val="false"/>
          <w:i w:val="false"/>
          <w:color w:val="000000"/>
          <w:sz w:val="28"/>
        </w:rPr>
        <w:t>
      2) шығындар – 229 500 мың теңге;</w:t>
      </w:r>
    </w:p>
    <w:bookmarkEnd w:id="8"/>
    <w:bookmarkStart w:name="z18" w:id="9"/>
    <w:p>
      <w:pPr>
        <w:spacing w:after="0"/>
        <w:ind w:left="0"/>
        <w:jc w:val="both"/>
      </w:pPr>
      <w:r>
        <w:rPr>
          <w:rFonts w:ascii="Times New Roman"/>
          <w:b w:val="false"/>
          <w:i w:val="false"/>
          <w:color w:val="000000"/>
          <w:sz w:val="28"/>
        </w:rPr>
        <w:t>
      3) таза бюджеттік кредиттеу – 0 мың теңге, оның ішінде:</w:t>
      </w:r>
    </w:p>
    <w:bookmarkEnd w:id="9"/>
    <w:bookmarkStart w:name="z19" w:id="10"/>
    <w:p>
      <w:pPr>
        <w:spacing w:after="0"/>
        <w:ind w:left="0"/>
        <w:jc w:val="both"/>
      </w:pPr>
      <w:r>
        <w:rPr>
          <w:rFonts w:ascii="Times New Roman"/>
          <w:b w:val="false"/>
          <w:i w:val="false"/>
          <w:color w:val="000000"/>
          <w:sz w:val="28"/>
        </w:rPr>
        <w:t>
      бюджеттік кредиттер – 0 мың теңге;</w:t>
      </w:r>
    </w:p>
    <w:bookmarkEnd w:id="10"/>
    <w:bookmarkStart w:name="z20"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21" w:id="1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
    <w:bookmarkStart w:name="z22"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3"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4" w:id="15"/>
    <w:p>
      <w:pPr>
        <w:spacing w:after="0"/>
        <w:ind w:left="0"/>
        <w:jc w:val="both"/>
      </w:pPr>
      <w:r>
        <w:rPr>
          <w:rFonts w:ascii="Times New Roman"/>
          <w:b w:val="false"/>
          <w:i w:val="false"/>
          <w:color w:val="000000"/>
          <w:sz w:val="28"/>
        </w:rPr>
        <w:t>
      5) бюджет тапшылығы (профициті) – -18 057 мың теңге;</w:t>
      </w:r>
    </w:p>
    <w:bookmarkEnd w:id="15"/>
    <w:bookmarkStart w:name="z25" w:id="16"/>
    <w:p>
      <w:pPr>
        <w:spacing w:after="0"/>
        <w:ind w:left="0"/>
        <w:jc w:val="both"/>
      </w:pPr>
      <w:r>
        <w:rPr>
          <w:rFonts w:ascii="Times New Roman"/>
          <w:b w:val="false"/>
          <w:i w:val="false"/>
          <w:color w:val="000000"/>
          <w:sz w:val="28"/>
        </w:rPr>
        <w:t>
      6) бюджет тапшылығын қаржыландыру (профицитін пайдалану) – 18 057 мың теңге, оның ішінде:</w:t>
      </w:r>
    </w:p>
    <w:bookmarkEnd w:id="16"/>
    <w:bookmarkStart w:name="z26" w:id="17"/>
    <w:p>
      <w:pPr>
        <w:spacing w:after="0"/>
        <w:ind w:left="0"/>
        <w:jc w:val="both"/>
      </w:pPr>
      <w:r>
        <w:rPr>
          <w:rFonts w:ascii="Times New Roman"/>
          <w:b w:val="false"/>
          <w:i w:val="false"/>
          <w:color w:val="000000"/>
          <w:sz w:val="28"/>
        </w:rPr>
        <w:t>
      қарыздар түсімі – 0 мың теңге;</w:t>
      </w:r>
    </w:p>
    <w:bookmarkEnd w:id="17"/>
    <w:bookmarkStart w:name="z27" w:id="18"/>
    <w:p>
      <w:pPr>
        <w:spacing w:after="0"/>
        <w:ind w:left="0"/>
        <w:jc w:val="both"/>
      </w:pPr>
      <w:r>
        <w:rPr>
          <w:rFonts w:ascii="Times New Roman"/>
          <w:b w:val="false"/>
          <w:i w:val="false"/>
          <w:color w:val="000000"/>
          <w:sz w:val="28"/>
        </w:rPr>
        <w:t>
      қарыздарды өтеу – 0 мың теңге;</w:t>
      </w:r>
    </w:p>
    <w:bookmarkEnd w:id="18"/>
    <w:bookmarkStart w:name="z28" w:id="19"/>
    <w:p>
      <w:pPr>
        <w:spacing w:after="0"/>
        <w:ind w:left="0"/>
        <w:jc w:val="both"/>
      </w:pPr>
      <w:r>
        <w:rPr>
          <w:rFonts w:ascii="Times New Roman"/>
          <w:b w:val="false"/>
          <w:i w:val="false"/>
          <w:color w:val="000000"/>
          <w:sz w:val="28"/>
        </w:rPr>
        <w:t>
      бюджет қаражатының пайдаланылатын қалдықтары – 18 057 мың теңге.</w:t>
      </w:r>
    </w:p>
    <w:bookmarkEnd w:id="19"/>
    <w:bookmarkStart w:name="z29" w:id="20"/>
    <w:p>
      <w:pPr>
        <w:spacing w:after="0"/>
        <w:ind w:left="0"/>
        <w:jc w:val="both"/>
      </w:pPr>
      <w:r>
        <w:rPr>
          <w:rFonts w:ascii="Times New Roman"/>
          <w:b w:val="false"/>
          <w:i w:val="false"/>
          <w:color w:val="000000"/>
          <w:sz w:val="28"/>
        </w:rPr>
        <w:t>
      1.2. Бірлік ауылдық округі бойынша:</w:t>
      </w:r>
    </w:p>
    <w:bookmarkEnd w:id="20"/>
    <w:bookmarkStart w:name="z30" w:id="21"/>
    <w:p>
      <w:pPr>
        <w:spacing w:after="0"/>
        <w:ind w:left="0"/>
        <w:jc w:val="both"/>
      </w:pPr>
      <w:r>
        <w:rPr>
          <w:rFonts w:ascii="Times New Roman"/>
          <w:b w:val="false"/>
          <w:i w:val="false"/>
          <w:color w:val="000000"/>
          <w:sz w:val="28"/>
        </w:rPr>
        <w:t>
      1) кірістер – 160 838 мың теңге, оның ішінде:</w:t>
      </w:r>
    </w:p>
    <w:bookmarkEnd w:id="21"/>
    <w:bookmarkStart w:name="z31" w:id="22"/>
    <w:p>
      <w:pPr>
        <w:spacing w:after="0"/>
        <w:ind w:left="0"/>
        <w:jc w:val="both"/>
      </w:pPr>
      <w:r>
        <w:rPr>
          <w:rFonts w:ascii="Times New Roman"/>
          <w:b w:val="false"/>
          <w:i w:val="false"/>
          <w:color w:val="000000"/>
          <w:sz w:val="28"/>
        </w:rPr>
        <w:t>
      салықтық түсімдер – 22 640 мың теңге;</w:t>
      </w:r>
    </w:p>
    <w:bookmarkEnd w:id="22"/>
    <w:bookmarkStart w:name="z32" w:id="23"/>
    <w:p>
      <w:pPr>
        <w:spacing w:after="0"/>
        <w:ind w:left="0"/>
        <w:jc w:val="both"/>
      </w:pPr>
      <w:r>
        <w:rPr>
          <w:rFonts w:ascii="Times New Roman"/>
          <w:b w:val="false"/>
          <w:i w:val="false"/>
          <w:color w:val="000000"/>
          <w:sz w:val="28"/>
        </w:rPr>
        <w:t>
      салықтық емес түсімдер – 0 мың теңге;</w:t>
      </w:r>
    </w:p>
    <w:bookmarkEnd w:id="23"/>
    <w:bookmarkStart w:name="z33" w:id="2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
    <w:bookmarkStart w:name="z34" w:id="25"/>
    <w:p>
      <w:pPr>
        <w:spacing w:after="0"/>
        <w:ind w:left="0"/>
        <w:jc w:val="both"/>
      </w:pPr>
      <w:r>
        <w:rPr>
          <w:rFonts w:ascii="Times New Roman"/>
          <w:b w:val="false"/>
          <w:i w:val="false"/>
          <w:color w:val="000000"/>
          <w:sz w:val="28"/>
        </w:rPr>
        <w:t>
      трансферттердің түсімі – 138 198 мың теңге;</w:t>
      </w:r>
    </w:p>
    <w:bookmarkEnd w:id="25"/>
    <w:bookmarkStart w:name="z35" w:id="26"/>
    <w:p>
      <w:pPr>
        <w:spacing w:after="0"/>
        <w:ind w:left="0"/>
        <w:jc w:val="both"/>
      </w:pPr>
      <w:r>
        <w:rPr>
          <w:rFonts w:ascii="Times New Roman"/>
          <w:b w:val="false"/>
          <w:i w:val="false"/>
          <w:color w:val="000000"/>
          <w:sz w:val="28"/>
        </w:rPr>
        <w:t>
      2) шығындар – 163 877 мың теңге;</w:t>
      </w:r>
    </w:p>
    <w:bookmarkEnd w:id="26"/>
    <w:bookmarkStart w:name="z36" w:id="27"/>
    <w:p>
      <w:pPr>
        <w:spacing w:after="0"/>
        <w:ind w:left="0"/>
        <w:jc w:val="both"/>
      </w:pPr>
      <w:r>
        <w:rPr>
          <w:rFonts w:ascii="Times New Roman"/>
          <w:b w:val="false"/>
          <w:i w:val="false"/>
          <w:color w:val="000000"/>
          <w:sz w:val="28"/>
        </w:rPr>
        <w:t>
      3) таза бюджеттік кредиттеу – 0 мың теңге, оның ішінде:</w:t>
      </w:r>
    </w:p>
    <w:bookmarkEnd w:id="27"/>
    <w:bookmarkStart w:name="z37" w:id="28"/>
    <w:p>
      <w:pPr>
        <w:spacing w:after="0"/>
        <w:ind w:left="0"/>
        <w:jc w:val="both"/>
      </w:pPr>
      <w:r>
        <w:rPr>
          <w:rFonts w:ascii="Times New Roman"/>
          <w:b w:val="false"/>
          <w:i w:val="false"/>
          <w:color w:val="000000"/>
          <w:sz w:val="28"/>
        </w:rPr>
        <w:t>
      бюджеттік кредиттер – 0 мың теңге;</w:t>
      </w:r>
    </w:p>
    <w:bookmarkEnd w:id="28"/>
    <w:bookmarkStart w:name="z38" w:id="29"/>
    <w:p>
      <w:pPr>
        <w:spacing w:after="0"/>
        <w:ind w:left="0"/>
        <w:jc w:val="both"/>
      </w:pPr>
      <w:r>
        <w:rPr>
          <w:rFonts w:ascii="Times New Roman"/>
          <w:b w:val="false"/>
          <w:i w:val="false"/>
          <w:color w:val="000000"/>
          <w:sz w:val="28"/>
        </w:rPr>
        <w:t>
      бюджеттік кредиттерді өтеу – 0 мың теңге;</w:t>
      </w:r>
    </w:p>
    <w:bookmarkEnd w:id="29"/>
    <w:bookmarkStart w:name="z39" w:id="3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30"/>
    <w:bookmarkStart w:name="z40" w:id="31"/>
    <w:p>
      <w:pPr>
        <w:spacing w:after="0"/>
        <w:ind w:left="0"/>
        <w:jc w:val="both"/>
      </w:pPr>
      <w:r>
        <w:rPr>
          <w:rFonts w:ascii="Times New Roman"/>
          <w:b w:val="false"/>
          <w:i w:val="false"/>
          <w:color w:val="000000"/>
          <w:sz w:val="28"/>
        </w:rPr>
        <w:t>
      қаржы активтерін сатып алу – 0 мың теңге;</w:t>
      </w:r>
    </w:p>
    <w:bookmarkEnd w:id="31"/>
    <w:bookmarkStart w:name="z41" w:id="3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2"/>
    <w:bookmarkStart w:name="z42" w:id="33"/>
    <w:p>
      <w:pPr>
        <w:spacing w:after="0"/>
        <w:ind w:left="0"/>
        <w:jc w:val="both"/>
      </w:pPr>
      <w:r>
        <w:rPr>
          <w:rFonts w:ascii="Times New Roman"/>
          <w:b w:val="false"/>
          <w:i w:val="false"/>
          <w:color w:val="000000"/>
          <w:sz w:val="28"/>
        </w:rPr>
        <w:t>
      5) бюджет тапшылығы (профициті) – -3 039 мың теңге;</w:t>
      </w:r>
    </w:p>
    <w:bookmarkEnd w:id="33"/>
    <w:bookmarkStart w:name="z43" w:id="34"/>
    <w:p>
      <w:pPr>
        <w:spacing w:after="0"/>
        <w:ind w:left="0"/>
        <w:jc w:val="both"/>
      </w:pPr>
      <w:r>
        <w:rPr>
          <w:rFonts w:ascii="Times New Roman"/>
          <w:b w:val="false"/>
          <w:i w:val="false"/>
          <w:color w:val="000000"/>
          <w:sz w:val="28"/>
        </w:rPr>
        <w:t>
      6) бюджет тапшылығын қаржыландыру (профицитін пайдалану) – 3 039 мың теңге, оның ішінде:</w:t>
      </w:r>
    </w:p>
    <w:bookmarkEnd w:id="34"/>
    <w:bookmarkStart w:name="z44" w:id="35"/>
    <w:p>
      <w:pPr>
        <w:spacing w:after="0"/>
        <w:ind w:left="0"/>
        <w:jc w:val="both"/>
      </w:pPr>
      <w:r>
        <w:rPr>
          <w:rFonts w:ascii="Times New Roman"/>
          <w:b w:val="false"/>
          <w:i w:val="false"/>
          <w:color w:val="000000"/>
          <w:sz w:val="28"/>
        </w:rPr>
        <w:t>
      қарыздар түсімі – 0 мың теңге;</w:t>
      </w:r>
    </w:p>
    <w:bookmarkEnd w:id="35"/>
    <w:bookmarkStart w:name="z45" w:id="36"/>
    <w:p>
      <w:pPr>
        <w:spacing w:after="0"/>
        <w:ind w:left="0"/>
        <w:jc w:val="both"/>
      </w:pPr>
      <w:r>
        <w:rPr>
          <w:rFonts w:ascii="Times New Roman"/>
          <w:b w:val="false"/>
          <w:i w:val="false"/>
          <w:color w:val="000000"/>
          <w:sz w:val="28"/>
        </w:rPr>
        <w:t>
      қарыздарды өтеу – 0 мың теңге;</w:t>
      </w:r>
    </w:p>
    <w:bookmarkEnd w:id="36"/>
    <w:bookmarkStart w:name="z46" w:id="37"/>
    <w:p>
      <w:pPr>
        <w:spacing w:after="0"/>
        <w:ind w:left="0"/>
        <w:jc w:val="both"/>
      </w:pPr>
      <w:r>
        <w:rPr>
          <w:rFonts w:ascii="Times New Roman"/>
          <w:b w:val="false"/>
          <w:i w:val="false"/>
          <w:color w:val="000000"/>
          <w:sz w:val="28"/>
        </w:rPr>
        <w:t>
      бюджет қаражатының пайдаланылатын қалдықтары – 3 039 мың теңге.</w:t>
      </w:r>
    </w:p>
    <w:bookmarkEnd w:id="37"/>
    <w:bookmarkStart w:name="z47" w:id="38"/>
    <w:p>
      <w:pPr>
        <w:spacing w:after="0"/>
        <w:ind w:left="0"/>
        <w:jc w:val="both"/>
      </w:pPr>
      <w:r>
        <w:rPr>
          <w:rFonts w:ascii="Times New Roman"/>
          <w:b w:val="false"/>
          <w:i w:val="false"/>
          <w:color w:val="000000"/>
          <w:sz w:val="28"/>
        </w:rPr>
        <w:t>
      1.3. Кенес ауылдық округі бойынша:</w:t>
      </w:r>
    </w:p>
    <w:bookmarkEnd w:id="38"/>
    <w:bookmarkStart w:name="z48" w:id="39"/>
    <w:p>
      <w:pPr>
        <w:spacing w:after="0"/>
        <w:ind w:left="0"/>
        <w:jc w:val="both"/>
      </w:pPr>
      <w:r>
        <w:rPr>
          <w:rFonts w:ascii="Times New Roman"/>
          <w:b w:val="false"/>
          <w:i w:val="false"/>
          <w:color w:val="000000"/>
          <w:sz w:val="28"/>
        </w:rPr>
        <w:t>
      1) кірістер – 91 650 мың теңге, оның ішінде:</w:t>
      </w:r>
    </w:p>
    <w:bookmarkEnd w:id="39"/>
    <w:bookmarkStart w:name="z49" w:id="40"/>
    <w:p>
      <w:pPr>
        <w:spacing w:after="0"/>
        <w:ind w:left="0"/>
        <w:jc w:val="both"/>
      </w:pPr>
      <w:r>
        <w:rPr>
          <w:rFonts w:ascii="Times New Roman"/>
          <w:b w:val="false"/>
          <w:i w:val="false"/>
          <w:color w:val="000000"/>
          <w:sz w:val="28"/>
        </w:rPr>
        <w:t>
      салықтық түсімдер – 11 329 мың теңге;</w:t>
      </w:r>
    </w:p>
    <w:bookmarkEnd w:id="40"/>
    <w:bookmarkStart w:name="z50" w:id="41"/>
    <w:p>
      <w:pPr>
        <w:spacing w:after="0"/>
        <w:ind w:left="0"/>
        <w:jc w:val="both"/>
      </w:pPr>
      <w:r>
        <w:rPr>
          <w:rFonts w:ascii="Times New Roman"/>
          <w:b w:val="false"/>
          <w:i w:val="false"/>
          <w:color w:val="000000"/>
          <w:sz w:val="28"/>
        </w:rPr>
        <w:t>
      салықтық емес түсімдер – 0 мың теңге;</w:t>
      </w:r>
    </w:p>
    <w:bookmarkEnd w:id="41"/>
    <w:bookmarkStart w:name="z51" w:id="4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2"/>
    <w:bookmarkStart w:name="z52" w:id="43"/>
    <w:p>
      <w:pPr>
        <w:spacing w:after="0"/>
        <w:ind w:left="0"/>
        <w:jc w:val="both"/>
      </w:pPr>
      <w:r>
        <w:rPr>
          <w:rFonts w:ascii="Times New Roman"/>
          <w:b w:val="false"/>
          <w:i w:val="false"/>
          <w:color w:val="000000"/>
          <w:sz w:val="28"/>
        </w:rPr>
        <w:t>
      трансферттердің түсімі – 80 321 мың теңге;</w:t>
      </w:r>
    </w:p>
    <w:bookmarkEnd w:id="43"/>
    <w:bookmarkStart w:name="z53" w:id="44"/>
    <w:p>
      <w:pPr>
        <w:spacing w:after="0"/>
        <w:ind w:left="0"/>
        <w:jc w:val="both"/>
      </w:pPr>
      <w:r>
        <w:rPr>
          <w:rFonts w:ascii="Times New Roman"/>
          <w:b w:val="false"/>
          <w:i w:val="false"/>
          <w:color w:val="000000"/>
          <w:sz w:val="28"/>
        </w:rPr>
        <w:t>
      2) шығындар – 96 096 мың теңге;</w:t>
      </w:r>
    </w:p>
    <w:bookmarkEnd w:id="44"/>
    <w:bookmarkStart w:name="z54" w:id="45"/>
    <w:p>
      <w:pPr>
        <w:spacing w:after="0"/>
        <w:ind w:left="0"/>
        <w:jc w:val="both"/>
      </w:pPr>
      <w:r>
        <w:rPr>
          <w:rFonts w:ascii="Times New Roman"/>
          <w:b w:val="false"/>
          <w:i w:val="false"/>
          <w:color w:val="000000"/>
          <w:sz w:val="28"/>
        </w:rPr>
        <w:t>
      3) таза бюджеттік кредиттеу – 0 мың теңге, оның ішінде:</w:t>
      </w:r>
    </w:p>
    <w:bookmarkEnd w:id="45"/>
    <w:bookmarkStart w:name="z55" w:id="46"/>
    <w:p>
      <w:pPr>
        <w:spacing w:after="0"/>
        <w:ind w:left="0"/>
        <w:jc w:val="both"/>
      </w:pPr>
      <w:r>
        <w:rPr>
          <w:rFonts w:ascii="Times New Roman"/>
          <w:b w:val="false"/>
          <w:i w:val="false"/>
          <w:color w:val="000000"/>
          <w:sz w:val="28"/>
        </w:rPr>
        <w:t>
      бюджеттік кредиттер – 0 мың теңге;</w:t>
      </w:r>
    </w:p>
    <w:bookmarkEnd w:id="46"/>
    <w:bookmarkStart w:name="z56" w:id="47"/>
    <w:p>
      <w:pPr>
        <w:spacing w:after="0"/>
        <w:ind w:left="0"/>
        <w:jc w:val="both"/>
      </w:pPr>
      <w:r>
        <w:rPr>
          <w:rFonts w:ascii="Times New Roman"/>
          <w:b w:val="false"/>
          <w:i w:val="false"/>
          <w:color w:val="000000"/>
          <w:sz w:val="28"/>
        </w:rPr>
        <w:t>
      бюджеттік кредиттерді өтеу – 0 мың теңге;</w:t>
      </w:r>
    </w:p>
    <w:bookmarkEnd w:id="47"/>
    <w:bookmarkStart w:name="z57" w:id="4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48"/>
    <w:bookmarkStart w:name="z58" w:id="49"/>
    <w:p>
      <w:pPr>
        <w:spacing w:after="0"/>
        <w:ind w:left="0"/>
        <w:jc w:val="both"/>
      </w:pPr>
      <w:r>
        <w:rPr>
          <w:rFonts w:ascii="Times New Roman"/>
          <w:b w:val="false"/>
          <w:i w:val="false"/>
          <w:color w:val="000000"/>
          <w:sz w:val="28"/>
        </w:rPr>
        <w:t>
      қаржы активтерін сатып алу – 0 мың теңге;</w:t>
      </w:r>
    </w:p>
    <w:bookmarkEnd w:id="49"/>
    <w:bookmarkStart w:name="z59" w:id="5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50"/>
    <w:bookmarkStart w:name="z60" w:id="51"/>
    <w:p>
      <w:pPr>
        <w:spacing w:after="0"/>
        <w:ind w:left="0"/>
        <w:jc w:val="both"/>
      </w:pPr>
      <w:r>
        <w:rPr>
          <w:rFonts w:ascii="Times New Roman"/>
          <w:b w:val="false"/>
          <w:i w:val="false"/>
          <w:color w:val="000000"/>
          <w:sz w:val="28"/>
        </w:rPr>
        <w:t>
      5) бюджет тапшылығы (профициті) – -4 446 мың теңге;</w:t>
      </w:r>
    </w:p>
    <w:bookmarkEnd w:id="51"/>
    <w:bookmarkStart w:name="z61" w:id="52"/>
    <w:p>
      <w:pPr>
        <w:spacing w:after="0"/>
        <w:ind w:left="0"/>
        <w:jc w:val="both"/>
      </w:pPr>
      <w:r>
        <w:rPr>
          <w:rFonts w:ascii="Times New Roman"/>
          <w:b w:val="false"/>
          <w:i w:val="false"/>
          <w:color w:val="000000"/>
          <w:sz w:val="28"/>
        </w:rPr>
        <w:t>
      6) бюджет тапшылығын қаржыландыру (профицитін пайдалану) – 4 446 мың теңге, оның ішінде:</w:t>
      </w:r>
    </w:p>
    <w:bookmarkEnd w:id="52"/>
    <w:bookmarkStart w:name="z62" w:id="53"/>
    <w:p>
      <w:pPr>
        <w:spacing w:after="0"/>
        <w:ind w:left="0"/>
        <w:jc w:val="both"/>
      </w:pPr>
      <w:r>
        <w:rPr>
          <w:rFonts w:ascii="Times New Roman"/>
          <w:b w:val="false"/>
          <w:i w:val="false"/>
          <w:color w:val="000000"/>
          <w:sz w:val="28"/>
        </w:rPr>
        <w:t>
      қарыздар түсімі – 0 мың теңге;</w:t>
      </w:r>
    </w:p>
    <w:bookmarkEnd w:id="53"/>
    <w:bookmarkStart w:name="z63" w:id="54"/>
    <w:p>
      <w:pPr>
        <w:spacing w:after="0"/>
        <w:ind w:left="0"/>
        <w:jc w:val="both"/>
      </w:pPr>
      <w:r>
        <w:rPr>
          <w:rFonts w:ascii="Times New Roman"/>
          <w:b w:val="false"/>
          <w:i w:val="false"/>
          <w:color w:val="000000"/>
          <w:sz w:val="28"/>
        </w:rPr>
        <w:t>
      қарыздарды өтеу – 0 мың теңге;</w:t>
      </w:r>
    </w:p>
    <w:bookmarkEnd w:id="54"/>
    <w:bookmarkStart w:name="z64" w:id="55"/>
    <w:p>
      <w:pPr>
        <w:spacing w:after="0"/>
        <w:ind w:left="0"/>
        <w:jc w:val="both"/>
      </w:pPr>
      <w:r>
        <w:rPr>
          <w:rFonts w:ascii="Times New Roman"/>
          <w:b w:val="false"/>
          <w:i w:val="false"/>
          <w:color w:val="000000"/>
          <w:sz w:val="28"/>
        </w:rPr>
        <w:t>
      бюджет қаражатының пайдаланылатын қалдықтары – 4 446 мың теңге.</w:t>
      </w:r>
    </w:p>
    <w:bookmarkEnd w:id="55"/>
    <w:bookmarkStart w:name="z65" w:id="56"/>
    <w:p>
      <w:pPr>
        <w:spacing w:after="0"/>
        <w:ind w:left="0"/>
        <w:jc w:val="both"/>
      </w:pPr>
      <w:r>
        <w:rPr>
          <w:rFonts w:ascii="Times New Roman"/>
          <w:b w:val="false"/>
          <w:i w:val="false"/>
          <w:color w:val="000000"/>
          <w:sz w:val="28"/>
        </w:rPr>
        <w:t>
      1.4. Шығанақ ауылдық округі бойынша:</w:t>
      </w:r>
    </w:p>
    <w:bookmarkEnd w:id="56"/>
    <w:bookmarkStart w:name="z66" w:id="57"/>
    <w:p>
      <w:pPr>
        <w:spacing w:after="0"/>
        <w:ind w:left="0"/>
        <w:jc w:val="both"/>
      </w:pPr>
      <w:r>
        <w:rPr>
          <w:rFonts w:ascii="Times New Roman"/>
          <w:b w:val="false"/>
          <w:i w:val="false"/>
          <w:color w:val="000000"/>
          <w:sz w:val="28"/>
        </w:rPr>
        <w:t>
      1) кірістер – 91 886 мың теңге, оның ішінде:</w:t>
      </w:r>
    </w:p>
    <w:bookmarkEnd w:id="57"/>
    <w:bookmarkStart w:name="z67" w:id="58"/>
    <w:p>
      <w:pPr>
        <w:spacing w:after="0"/>
        <w:ind w:left="0"/>
        <w:jc w:val="both"/>
      </w:pPr>
      <w:r>
        <w:rPr>
          <w:rFonts w:ascii="Times New Roman"/>
          <w:b w:val="false"/>
          <w:i w:val="false"/>
          <w:color w:val="000000"/>
          <w:sz w:val="28"/>
        </w:rPr>
        <w:t>
      салықтық түсімдер – 17 481 мың теңге;</w:t>
      </w:r>
    </w:p>
    <w:bookmarkEnd w:id="58"/>
    <w:bookmarkStart w:name="z68" w:id="59"/>
    <w:p>
      <w:pPr>
        <w:spacing w:after="0"/>
        <w:ind w:left="0"/>
        <w:jc w:val="both"/>
      </w:pPr>
      <w:r>
        <w:rPr>
          <w:rFonts w:ascii="Times New Roman"/>
          <w:b w:val="false"/>
          <w:i w:val="false"/>
          <w:color w:val="000000"/>
          <w:sz w:val="28"/>
        </w:rPr>
        <w:t>
      салықтық емес түсімдер – 0 мың теңге;</w:t>
      </w:r>
    </w:p>
    <w:bookmarkEnd w:id="59"/>
    <w:bookmarkStart w:name="z69" w:id="6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0"/>
    <w:bookmarkStart w:name="z70" w:id="61"/>
    <w:p>
      <w:pPr>
        <w:spacing w:after="0"/>
        <w:ind w:left="0"/>
        <w:jc w:val="both"/>
      </w:pPr>
      <w:r>
        <w:rPr>
          <w:rFonts w:ascii="Times New Roman"/>
          <w:b w:val="false"/>
          <w:i w:val="false"/>
          <w:color w:val="000000"/>
          <w:sz w:val="28"/>
        </w:rPr>
        <w:t>
      трансферттердің түсімі – 74 405 мың теңге;</w:t>
      </w:r>
    </w:p>
    <w:bookmarkEnd w:id="61"/>
    <w:bookmarkStart w:name="z71" w:id="62"/>
    <w:p>
      <w:pPr>
        <w:spacing w:after="0"/>
        <w:ind w:left="0"/>
        <w:jc w:val="both"/>
      </w:pPr>
      <w:r>
        <w:rPr>
          <w:rFonts w:ascii="Times New Roman"/>
          <w:b w:val="false"/>
          <w:i w:val="false"/>
          <w:color w:val="000000"/>
          <w:sz w:val="28"/>
        </w:rPr>
        <w:t>
      2) шығындар – 98 529 мың теңге;</w:t>
      </w:r>
    </w:p>
    <w:bookmarkEnd w:id="62"/>
    <w:bookmarkStart w:name="z72" w:id="63"/>
    <w:p>
      <w:pPr>
        <w:spacing w:after="0"/>
        <w:ind w:left="0"/>
        <w:jc w:val="both"/>
      </w:pPr>
      <w:r>
        <w:rPr>
          <w:rFonts w:ascii="Times New Roman"/>
          <w:b w:val="false"/>
          <w:i w:val="false"/>
          <w:color w:val="000000"/>
          <w:sz w:val="28"/>
        </w:rPr>
        <w:t>
      3) таза бюджеттік кредиттеу – 0 мың теңге, оның ішінде:</w:t>
      </w:r>
    </w:p>
    <w:bookmarkEnd w:id="63"/>
    <w:bookmarkStart w:name="z73" w:id="64"/>
    <w:p>
      <w:pPr>
        <w:spacing w:after="0"/>
        <w:ind w:left="0"/>
        <w:jc w:val="both"/>
      </w:pPr>
      <w:r>
        <w:rPr>
          <w:rFonts w:ascii="Times New Roman"/>
          <w:b w:val="false"/>
          <w:i w:val="false"/>
          <w:color w:val="000000"/>
          <w:sz w:val="28"/>
        </w:rPr>
        <w:t>
      бюджеттік кредиттер – 0 мың теңге;</w:t>
      </w:r>
    </w:p>
    <w:bookmarkEnd w:id="64"/>
    <w:bookmarkStart w:name="z74" w:id="65"/>
    <w:p>
      <w:pPr>
        <w:spacing w:after="0"/>
        <w:ind w:left="0"/>
        <w:jc w:val="both"/>
      </w:pPr>
      <w:r>
        <w:rPr>
          <w:rFonts w:ascii="Times New Roman"/>
          <w:b w:val="false"/>
          <w:i w:val="false"/>
          <w:color w:val="000000"/>
          <w:sz w:val="28"/>
        </w:rPr>
        <w:t>
      бюджеттік кредиттерді өтеу – 0 мың теңге;</w:t>
      </w:r>
    </w:p>
    <w:bookmarkEnd w:id="65"/>
    <w:bookmarkStart w:name="z75" w:id="6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66"/>
    <w:bookmarkStart w:name="z76" w:id="67"/>
    <w:p>
      <w:pPr>
        <w:spacing w:after="0"/>
        <w:ind w:left="0"/>
        <w:jc w:val="both"/>
      </w:pPr>
      <w:r>
        <w:rPr>
          <w:rFonts w:ascii="Times New Roman"/>
          <w:b w:val="false"/>
          <w:i w:val="false"/>
          <w:color w:val="000000"/>
          <w:sz w:val="28"/>
        </w:rPr>
        <w:t>
      қаржы активтерін сатып алу – 0 мың теңге;</w:t>
      </w:r>
    </w:p>
    <w:bookmarkEnd w:id="67"/>
    <w:bookmarkStart w:name="z77" w:id="6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68"/>
    <w:bookmarkStart w:name="z78" w:id="69"/>
    <w:p>
      <w:pPr>
        <w:spacing w:after="0"/>
        <w:ind w:left="0"/>
        <w:jc w:val="both"/>
      </w:pPr>
      <w:r>
        <w:rPr>
          <w:rFonts w:ascii="Times New Roman"/>
          <w:b w:val="false"/>
          <w:i w:val="false"/>
          <w:color w:val="000000"/>
          <w:sz w:val="28"/>
        </w:rPr>
        <w:t>
      5) бюджет тапшылығы (профициті) – -6 643 мың теңге;</w:t>
      </w:r>
    </w:p>
    <w:bookmarkEnd w:id="69"/>
    <w:bookmarkStart w:name="z79" w:id="70"/>
    <w:p>
      <w:pPr>
        <w:spacing w:after="0"/>
        <w:ind w:left="0"/>
        <w:jc w:val="both"/>
      </w:pPr>
      <w:r>
        <w:rPr>
          <w:rFonts w:ascii="Times New Roman"/>
          <w:b w:val="false"/>
          <w:i w:val="false"/>
          <w:color w:val="000000"/>
          <w:sz w:val="28"/>
        </w:rPr>
        <w:t>
      6) бюджет тапшылығын қаржыландыру (профицитін пайдалану) – 6 643 мың теңге, оның ішінде:</w:t>
      </w:r>
    </w:p>
    <w:bookmarkEnd w:id="70"/>
    <w:bookmarkStart w:name="z80" w:id="71"/>
    <w:p>
      <w:pPr>
        <w:spacing w:after="0"/>
        <w:ind w:left="0"/>
        <w:jc w:val="both"/>
      </w:pPr>
      <w:r>
        <w:rPr>
          <w:rFonts w:ascii="Times New Roman"/>
          <w:b w:val="false"/>
          <w:i w:val="false"/>
          <w:color w:val="000000"/>
          <w:sz w:val="28"/>
        </w:rPr>
        <w:t>
      қарыздар түсімі – 0 мың теңге;</w:t>
      </w:r>
    </w:p>
    <w:bookmarkEnd w:id="71"/>
    <w:bookmarkStart w:name="z81" w:id="72"/>
    <w:p>
      <w:pPr>
        <w:spacing w:after="0"/>
        <w:ind w:left="0"/>
        <w:jc w:val="both"/>
      </w:pPr>
      <w:r>
        <w:rPr>
          <w:rFonts w:ascii="Times New Roman"/>
          <w:b w:val="false"/>
          <w:i w:val="false"/>
          <w:color w:val="000000"/>
          <w:sz w:val="28"/>
        </w:rPr>
        <w:t>
      қарыздарды өтеу – 0 мың теңге;</w:t>
      </w:r>
    </w:p>
    <w:bookmarkEnd w:id="72"/>
    <w:bookmarkStart w:name="z82" w:id="73"/>
    <w:p>
      <w:pPr>
        <w:spacing w:after="0"/>
        <w:ind w:left="0"/>
        <w:jc w:val="both"/>
      </w:pPr>
      <w:r>
        <w:rPr>
          <w:rFonts w:ascii="Times New Roman"/>
          <w:b w:val="false"/>
          <w:i w:val="false"/>
          <w:color w:val="000000"/>
          <w:sz w:val="28"/>
        </w:rPr>
        <w:t>
      бюджет қаражатының пайдаланылатын қалдықтары – 6 643 мың теңге.</w:t>
      </w:r>
    </w:p>
    <w:bookmarkEnd w:id="73"/>
    <w:bookmarkStart w:name="z83" w:id="74"/>
    <w:p>
      <w:pPr>
        <w:spacing w:after="0"/>
        <w:ind w:left="0"/>
        <w:jc w:val="both"/>
      </w:pPr>
      <w:r>
        <w:rPr>
          <w:rFonts w:ascii="Times New Roman"/>
          <w:b w:val="false"/>
          <w:i w:val="false"/>
          <w:color w:val="000000"/>
          <w:sz w:val="28"/>
        </w:rPr>
        <w:t>
      1.5. Ұланбел ауылдық округі бойынша:</w:t>
      </w:r>
    </w:p>
    <w:bookmarkEnd w:id="74"/>
    <w:bookmarkStart w:name="z84" w:id="75"/>
    <w:p>
      <w:pPr>
        <w:spacing w:after="0"/>
        <w:ind w:left="0"/>
        <w:jc w:val="both"/>
      </w:pPr>
      <w:r>
        <w:rPr>
          <w:rFonts w:ascii="Times New Roman"/>
          <w:b w:val="false"/>
          <w:i w:val="false"/>
          <w:color w:val="000000"/>
          <w:sz w:val="28"/>
        </w:rPr>
        <w:t>
      1) кірістер – 39 147 мың теңге, оның ішінде:</w:t>
      </w:r>
    </w:p>
    <w:bookmarkEnd w:id="75"/>
    <w:bookmarkStart w:name="z85" w:id="76"/>
    <w:p>
      <w:pPr>
        <w:spacing w:after="0"/>
        <w:ind w:left="0"/>
        <w:jc w:val="both"/>
      </w:pPr>
      <w:r>
        <w:rPr>
          <w:rFonts w:ascii="Times New Roman"/>
          <w:b w:val="false"/>
          <w:i w:val="false"/>
          <w:color w:val="000000"/>
          <w:sz w:val="28"/>
        </w:rPr>
        <w:t>
      салықтық түсімдер – 23 455 мың теңге;</w:t>
      </w:r>
    </w:p>
    <w:bookmarkEnd w:id="76"/>
    <w:bookmarkStart w:name="z86" w:id="77"/>
    <w:p>
      <w:pPr>
        <w:spacing w:after="0"/>
        <w:ind w:left="0"/>
        <w:jc w:val="both"/>
      </w:pPr>
      <w:r>
        <w:rPr>
          <w:rFonts w:ascii="Times New Roman"/>
          <w:b w:val="false"/>
          <w:i w:val="false"/>
          <w:color w:val="000000"/>
          <w:sz w:val="28"/>
        </w:rPr>
        <w:t>
      салықтық емес түсімдер – 0 мың теңге;</w:t>
      </w:r>
    </w:p>
    <w:bookmarkEnd w:id="77"/>
    <w:bookmarkStart w:name="z87" w:id="7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8"/>
    <w:bookmarkStart w:name="z88" w:id="79"/>
    <w:p>
      <w:pPr>
        <w:spacing w:after="0"/>
        <w:ind w:left="0"/>
        <w:jc w:val="both"/>
      </w:pPr>
      <w:r>
        <w:rPr>
          <w:rFonts w:ascii="Times New Roman"/>
          <w:b w:val="false"/>
          <w:i w:val="false"/>
          <w:color w:val="000000"/>
          <w:sz w:val="28"/>
        </w:rPr>
        <w:t>
      трансферттердің түсімі – 15 692 мың теңге;</w:t>
      </w:r>
    </w:p>
    <w:bookmarkEnd w:id="79"/>
    <w:bookmarkStart w:name="z89" w:id="80"/>
    <w:p>
      <w:pPr>
        <w:spacing w:after="0"/>
        <w:ind w:left="0"/>
        <w:jc w:val="both"/>
      </w:pPr>
      <w:r>
        <w:rPr>
          <w:rFonts w:ascii="Times New Roman"/>
          <w:b w:val="false"/>
          <w:i w:val="false"/>
          <w:color w:val="000000"/>
          <w:sz w:val="28"/>
        </w:rPr>
        <w:t>
      2) шығындар – 57 637 мың теңге;</w:t>
      </w:r>
    </w:p>
    <w:bookmarkEnd w:id="80"/>
    <w:bookmarkStart w:name="z90" w:id="81"/>
    <w:p>
      <w:pPr>
        <w:spacing w:after="0"/>
        <w:ind w:left="0"/>
        <w:jc w:val="both"/>
      </w:pPr>
      <w:r>
        <w:rPr>
          <w:rFonts w:ascii="Times New Roman"/>
          <w:b w:val="false"/>
          <w:i w:val="false"/>
          <w:color w:val="000000"/>
          <w:sz w:val="28"/>
        </w:rPr>
        <w:t>
      3) таза бюджеттік кредиттеу – 0 мың теңге, оның ішінде:</w:t>
      </w:r>
    </w:p>
    <w:bookmarkEnd w:id="81"/>
    <w:bookmarkStart w:name="z91" w:id="82"/>
    <w:p>
      <w:pPr>
        <w:spacing w:after="0"/>
        <w:ind w:left="0"/>
        <w:jc w:val="both"/>
      </w:pPr>
      <w:r>
        <w:rPr>
          <w:rFonts w:ascii="Times New Roman"/>
          <w:b w:val="false"/>
          <w:i w:val="false"/>
          <w:color w:val="000000"/>
          <w:sz w:val="28"/>
        </w:rPr>
        <w:t>
      бюджеттік кредиттер – 0 мың теңге;</w:t>
      </w:r>
    </w:p>
    <w:bookmarkEnd w:id="82"/>
    <w:bookmarkStart w:name="z92" w:id="83"/>
    <w:p>
      <w:pPr>
        <w:spacing w:after="0"/>
        <w:ind w:left="0"/>
        <w:jc w:val="both"/>
      </w:pPr>
      <w:r>
        <w:rPr>
          <w:rFonts w:ascii="Times New Roman"/>
          <w:b w:val="false"/>
          <w:i w:val="false"/>
          <w:color w:val="000000"/>
          <w:sz w:val="28"/>
        </w:rPr>
        <w:t>
      бюджеттік кредиттерді өтеу – 0 мың теңге;</w:t>
      </w:r>
    </w:p>
    <w:bookmarkEnd w:id="83"/>
    <w:bookmarkStart w:name="z93" w:id="8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84"/>
    <w:bookmarkStart w:name="z94" w:id="85"/>
    <w:p>
      <w:pPr>
        <w:spacing w:after="0"/>
        <w:ind w:left="0"/>
        <w:jc w:val="both"/>
      </w:pPr>
      <w:r>
        <w:rPr>
          <w:rFonts w:ascii="Times New Roman"/>
          <w:b w:val="false"/>
          <w:i w:val="false"/>
          <w:color w:val="000000"/>
          <w:sz w:val="28"/>
        </w:rPr>
        <w:t>
      қаржы активтерін сатып алу – 0 мың теңге;</w:t>
      </w:r>
    </w:p>
    <w:bookmarkEnd w:id="85"/>
    <w:bookmarkStart w:name="z95" w:id="8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86"/>
    <w:bookmarkStart w:name="z96" w:id="87"/>
    <w:p>
      <w:pPr>
        <w:spacing w:after="0"/>
        <w:ind w:left="0"/>
        <w:jc w:val="both"/>
      </w:pPr>
      <w:r>
        <w:rPr>
          <w:rFonts w:ascii="Times New Roman"/>
          <w:b w:val="false"/>
          <w:i w:val="false"/>
          <w:color w:val="000000"/>
          <w:sz w:val="28"/>
        </w:rPr>
        <w:t>
      5) бюджет тапшылығы (профициті) – -18 490 мың теңге;</w:t>
      </w:r>
    </w:p>
    <w:bookmarkEnd w:id="87"/>
    <w:bookmarkStart w:name="z97" w:id="88"/>
    <w:p>
      <w:pPr>
        <w:spacing w:after="0"/>
        <w:ind w:left="0"/>
        <w:jc w:val="both"/>
      </w:pPr>
      <w:r>
        <w:rPr>
          <w:rFonts w:ascii="Times New Roman"/>
          <w:b w:val="false"/>
          <w:i w:val="false"/>
          <w:color w:val="000000"/>
          <w:sz w:val="28"/>
        </w:rPr>
        <w:t>
      6) бюджет тапшылығын қаржыландыру (профицитін пайдалану) – 18 490 мың теңге, оның ішінде:</w:t>
      </w:r>
    </w:p>
    <w:bookmarkEnd w:id="88"/>
    <w:bookmarkStart w:name="z98" w:id="89"/>
    <w:p>
      <w:pPr>
        <w:spacing w:after="0"/>
        <w:ind w:left="0"/>
        <w:jc w:val="both"/>
      </w:pPr>
      <w:r>
        <w:rPr>
          <w:rFonts w:ascii="Times New Roman"/>
          <w:b w:val="false"/>
          <w:i w:val="false"/>
          <w:color w:val="000000"/>
          <w:sz w:val="28"/>
        </w:rPr>
        <w:t>
      қарыздар түсімі – 0 мың теңге;</w:t>
      </w:r>
    </w:p>
    <w:bookmarkEnd w:id="89"/>
    <w:bookmarkStart w:name="z99" w:id="90"/>
    <w:p>
      <w:pPr>
        <w:spacing w:after="0"/>
        <w:ind w:left="0"/>
        <w:jc w:val="both"/>
      </w:pPr>
      <w:r>
        <w:rPr>
          <w:rFonts w:ascii="Times New Roman"/>
          <w:b w:val="false"/>
          <w:i w:val="false"/>
          <w:color w:val="000000"/>
          <w:sz w:val="28"/>
        </w:rPr>
        <w:t>
      қарыздарды өтеу – 0 мың теңге;</w:t>
      </w:r>
    </w:p>
    <w:bookmarkEnd w:id="90"/>
    <w:bookmarkStart w:name="z100" w:id="91"/>
    <w:p>
      <w:pPr>
        <w:spacing w:after="0"/>
        <w:ind w:left="0"/>
        <w:jc w:val="both"/>
      </w:pPr>
      <w:r>
        <w:rPr>
          <w:rFonts w:ascii="Times New Roman"/>
          <w:b w:val="false"/>
          <w:i w:val="false"/>
          <w:color w:val="000000"/>
          <w:sz w:val="28"/>
        </w:rPr>
        <w:t>
      бюджет қаражатының пайдаланылатын қалдықтары – 18 490 мың теңге.</w:t>
      </w:r>
    </w:p>
    <w:bookmarkEnd w:id="91"/>
    <w:bookmarkStart w:name="z101" w:id="92"/>
    <w:p>
      <w:pPr>
        <w:spacing w:after="0"/>
        <w:ind w:left="0"/>
        <w:jc w:val="both"/>
      </w:pPr>
      <w:r>
        <w:rPr>
          <w:rFonts w:ascii="Times New Roman"/>
          <w:b w:val="false"/>
          <w:i w:val="false"/>
          <w:color w:val="000000"/>
          <w:sz w:val="28"/>
        </w:rPr>
        <w:t>
      1.6. Қарабөгет ауылдық округі бойынша:</w:t>
      </w:r>
    </w:p>
    <w:bookmarkEnd w:id="92"/>
    <w:bookmarkStart w:name="z102" w:id="93"/>
    <w:p>
      <w:pPr>
        <w:spacing w:after="0"/>
        <w:ind w:left="0"/>
        <w:jc w:val="both"/>
      </w:pPr>
      <w:r>
        <w:rPr>
          <w:rFonts w:ascii="Times New Roman"/>
          <w:b w:val="false"/>
          <w:i w:val="false"/>
          <w:color w:val="000000"/>
          <w:sz w:val="28"/>
        </w:rPr>
        <w:t>
      1) кірістер – 77 106 мың теңге, оның ішінде:</w:t>
      </w:r>
    </w:p>
    <w:bookmarkEnd w:id="93"/>
    <w:bookmarkStart w:name="z103" w:id="94"/>
    <w:p>
      <w:pPr>
        <w:spacing w:after="0"/>
        <w:ind w:left="0"/>
        <w:jc w:val="both"/>
      </w:pPr>
      <w:r>
        <w:rPr>
          <w:rFonts w:ascii="Times New Roman"/>
          <w:b w:val="false"/>
          <w:i w:val="false"/>
          <w:color w:val="000000"/>
          <w:sz w:val="28"/>
        </w:rPr>
        <w:t>
      салықтық түсімдер – 6 516 мың теңге;</w:t>
      </w:r>
    </w:p>
    <w:bookmarkEnd w:id="94"/>
    <w:bookmarkStart w:name="z104" w:id="95"/>
    <w:p>
      <w:pPr>
        <w:spacing w:after="0"/>
        <w:ind w:left="0"/>
        <w:jc w:val="both"/>
      </w:pPr>
      <w:r>
        <w:rPr>
          <w:rFonts w:ascii="Times New Roman"/>
          <w:b w:val="false"/>
          <w:i w:val="false"/>
          <w:color w:val="000000"/>
          <w:sz w:val="28"/>
        </w:rPr>
        <w:t>
      салықтық емес түсімдер – 0 мың теңге;</w:t>
      </w:r>
    </w:p>
    <w:bookmarkEnd w:id="95"/>
    <w:bookmarkStart w:name="z105" w:id="9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6"/>
    <w:bookmarkStart w:name="z106" w:id="97"/>
    <w:p>
      <w:pPr>
        <w:spacing w:after="0"/>
        <w:ind w:left="0"/>
        <w:jc w:val="both"/>
      </w:pPr>
      <w:r>
        <w:rPr>
          <w:rFonts w:ascii="Times New Roman"/>
          <w:b w:val="false"/>
          <w:i w:val="false"/>
          <w:color w:val="000000"/>
          <w:sz w:val="28"/>
        </w:rPr>
        <w:t>
      трансферттердің түсімі – 70 590 мың теңге;</w:t>
      </w:r>
    </w:p>
    <w:bookmarkEnd w:id="97"/>
    <w:bookmarkStart w:name="z107" w:id="98"/>
    <w:p>
      <w:pPr>
        <w:spacing w:after="0"/>
        <w:ind w:left="0"/>
        <w:jc w:val="both"/>
      </w:pPr>
      <w:r>
        <w:rPr>
          <w:rFonts w:ascii="Times New Roman"/>
          <w:b w:val="false"/>
          <w:i w:val="false"/>
          <w:color w:val="000000"/>
          <w:sz w:val="28"/>
        </w:rPr>
        <w:t>
      2) шығындар – 80 665 мың теңге;</w:t>
      </w:r>
    </w:p>
    <w:bookmarkEnd w:id="98"/>
    <w:bookmarkStart w:name="z108" w:id="99"/>
    <w:p>
      <w:pPr>
        <w:spacing w:after="0"/>
        <w:ind w:left="0"/>
        <w:jc w:val="both"/>
      </w:pPr>
      <w:r>
        <w:rPr>
          <w:rFonts w:ascii="Times New Roman"/>
          <w:b w:val="false"/>
          <w:i w:val="false"/>
          <w:color w:val="000000"/>
          <w:sz w:val="28"/>
        </w:rPr>
        <w:t>
      3) таза бюджеттік кредиттеу – 0 мың теңге, оның ішінде:</w:t>
      </w:r>
    </w:p>
    <w:bookmarkEnd w:id="99"/>
    <w:bookmarkStart w:name="z109" w:id="100"/>
    <w:p>
      <w:pPr>
        <w:spacing w:after="0"/>
        <w:ind w:left="0"/>
        <w:jc w:val="both"/>
      </w:pPr>
      <w:r>
        <w:rPr>
          <w:rFonts w:ascii="Times New Roman"/>
          <w:b w:val="false"/>
          <w:i w:val="false"/>
          <w:color w:val="000000"/>
          <w:sz w:val="28"/>
        </w:rPr>
        <w:t>
      бюджеттік кредиттер – 0 мың теңге;</w:t>
      </w:r>
    </w:p>
    <w:bookmarkEnd w:id="100"/>
    <w:bookmarkStart w:name="z110" w:id="101"/>
    <w:p>
      <w:pPr>
        <w:spacing w:after="0"/>
        <w:ind w:left="0"/>
        <w:jc w:val="both"/>
      </w:pPr>
      <w:r>
        <w:rPr>
          <w:rFonts w:ascii="Times New Roman"/>
          <w:b w:val="false"/>
          <w:i w:val="false"/>
          <w:color w:val="000000"/>
          <w:sz w:val="28"/>
        </w:rPr>
        <w:t>
      бюджеттік кредиттерді өтеу – 0 мың теңге;</w:t>
      </w:r>
    </w:p>
    <w:bookmarkEnd w:id="101"/>
    <w:bookmarkStart w:name="z111" w:id="10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02"/>
    <w:bookmarkStart w:name="z112" w:id="103"/>
    <w:p>
      <w:pPr>
        <w:spacing w:after="0"/>
        <w:ind w:left="0"/>
        <w:jc w:val="both"/>
      </w:pPr>
      <w:r>
        <w:rPr>
          <w:rFonts w:ascii="Times New Roman"/>
          <w:b w:val="false"/>
          <w:i w:val="false"/>
          <w:color w:val="000000"/>
          <w:sz w:val="28"/>
        </w:rPr>
        <w:t>
      қаржы активтерін сатып алу – 0 мың теңге;</w:t>
      </w:r>
    </w:p>
    <w:bookmarkEnd w:id="103"/>
    <w:bookmarkStart w:name="z113" w:id="10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04"/>
    <w:bookmarkStart w:name="z114" w:id="105"/>
    <w:p>
      <w:pPr>
        <w:spacing w:after="0"/>
        <w:ind w:left="0"/>
        <w:jc w:val="both"/>
      </w:pPr>
      <w:r>
        <w:rPr>
          <w:rFonts w:ascii="Times New Roman"/>
          <w:b w:val="false"/>
          <w:i w:val="false"/>
          <w:color w:val="000000"/>
          <w:sz w:val="28"/>
        </w:rPr>
        <w:t>
      5) бюджет тапшылығы (профициті) – -3 559 мың теңге;</w:t>
      </w:r>
    </w:p>
    <w:bookmarkEnd w:id="105"/>
    <w:bookmarkStart w:name="z115" w:id="106"/>
    <w:p>
      <w:pPr>
        <w:spacing w:after="0"/>
        <w:ind w:left="0"/>
        <w:jc w:val="both"/>
      </w:pPr>
      <w:r>
        <w:rPr>
          <w:rFonts w:ascii="Times New Roman"/>
          <w:b w:val="false"/>
          <w:i w:val="false"/>
          <w:color w:val="000000"/>
          <w:sz w:val="28"/>
        </w:rPr>
        <w:t>
      6) бюджет тапшылығын қаржыландыру (профицитін пайдалану) – 3 559 мың теңге, оның ішінде:</w:t>
      </w:r>
    </w:p>
    <w:bookmarkEnd w:id="106"/>
    <w:bookmarkStart w:name="z116" w:id="107"/>
    <w:p>
      <w:pPr>
        <w:spacing w:after="0"/>
        <w:ind w:left="0"/>
        <w:jc w:val="both"/>
      </w:pPr>
      <w:r>
        <w:rPr>
          <w:rFonts w:ascii="Times New Roman"/>
          <w:b w:val="false"/>
          <w:i w:val="false"/>
          <w:color w:val="000000"/>
          <w:sz w:val="28"/>
        </w:rPr>
        <w:t>
      қарыздар түсімі – 0 мың теңге;</w:t>
      </w:r>
    </w:p>
    <w:bookmarkEnd w:id="107"/>
    <w:bookmarkStart w:name="z117" w:id="108"/>
    <w:p>
      <w:pPr>
        <w:spacing w:after="0"/>
        <w:ind w:left="0"/>
        <w:jc w:val="both"/>
      </w:pPr>
      <w:r>
        <w:rPr>
          <w:rFonts w:ascii="Times New Roman"/>
          <w:b w:val="false"/>
          <w:i w:val="false"/>
          <w:color w:val="000000"/>
          <w:sz w:val="28"/>
        </w:rPr>
        <w:t>
      қарыздарды өтеу – 0 мың теңге;</w:t>
      </w:r>
    </w:p>
    <w:bookmarkEnd w:id="108"/>
    <w:bookmarkStart w:name="z118" w:id="109"/>
    <w:p>
      <w:pPr>
        <w:spacing w:after="0"/>
        <w:ind w:left="0"/>
        <w:jc w:val="both"/>
      </w:pPr>
      <w:r>
        <w:rPr>
          <w:rFonts w:ascii="Times New Roman"/>
          <w:b w:val="false"/>
          <w:i w:val="false"/>
          <w:color w:val="000000"/>
          <w:sz w:val="28"/>
        </w:rPr>
        <w:t>
      бюджет қаражатының пайдаланылатын қалдықтары – 3 559 мың теңге.</w:t>
      </w:r>
    </w:p>
    <w:bookmarkEnd w:id="109"/>
    <w:bookmarkStart w:name="z119" w:id="110"/>
    <w:p>
      <w:pPr>
        <w:spacing w:after="0"/>
        <w:ind w:left="0"/>
        <w:jc w:val="both"/>
      </w:pPr>
      <w:r>
        <w:rPr>
          <w:rFonts w:ascii="Times New Roman"/>
          <w:b w:val="false"/>
          <w:i w:val="false"/>
          <w:color w:val="000000"/>
          <w:sz w:val="28"/>
        </w:rPr>
        <w:t>
      1.7. Қылышбай ауылдық округі бойынша:</w:t>
      </w:r>
    </w:p>
    <w:bookmarkEnd w:id="110"/>
    <w:bookmarkStart w:name="z120" w:id="111"/>
    <w:p>
      <w:pPr>
        <w:spacing w:after="0"/>
        <w:ind w:left="0"/>
        <w:jc w:val="both"/>
      </w:pPr>
      <w:r>
        <w:rPr>
          <w:rFonts w:ascii="Times New Roman"/>
          <w:b w:val="false"/>
          <w:i w:val="false"/>
          <w:color w:val="000000"/>
          <w:sz w:val="28"/>
        </w:rPr>
        <w:t>
      1) кірістер – 111 904 мың теңге, оның ішінде:</w:t>
      </w:r>
    </w:p>
    <w:bookmarkEnd w:id="111"/>
    <w:bookmarkStart w:name="z121" w:id="112"/>
    <w:p>
      <w:pPr>
        <w:spacing w:after="0"/>
        <w:ind w:left="0"/>
        <w:jc w:val="both"/>
      </w:pPr>
      <w:r>
        <w:rPr>
          <w:rFonts w:ascii="Times New Roman"/>
          <w:b w:val="false"/>
          <w:i w:val="false"/>
          <w:color w:val="000000"/>
          <w:sz w:val="28"/>
        </w:rPr>
        <w:t>
      салықтық түсімдер – 5 919 мың теңге;</w:t>
      </w:r>
    </w:p>
    <w:bookmarkEnd w:id="112"/>
    <w:bookmarkStart w:name="z122" w:id="113"/>
    <w:p>
      <w:pPr>
        <w:spacing w:after="0"/>
        <w:ind w:left="0"/>
        <w:jc w:val="both"/>
      </w:pPr>
      <w:r>
        <w:rPr>
          <w:rFonts w:ascii="Times New Roman"/>
          <w:b w:val="false"/>
          <w:i w:val="false"/>
          <w:color w:val="000000"/>
          <w:sz w:val="28"/>
        </w:rPr>
        <w:t>
      салықтық емес түсімдер – 0 мың теңге;</w:t>
      </w:r>
    </w:p>
    <w:bookmarkEnd w:id="113"/>
    <w:bookmarkStart w:name="z123" w:id="11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4"/>
    <w:bookmarkStart w:name="z124" w:id="115"/>
    <w:p>
      <w:pPr>
        <w:spacing w:after="0"/>
        <w:ind w:left="0"/>
        <w:jc w:val="both"/>
      </w:pPr>
      <w:r>
        <w:rPr>
          <w:rFonts w:ascii="Times New Roman"/>
          <w:b w:val="false"/>
          <w:i w:val="false"/>
          <w:color w:val="000000"/>
          <w:sz w:val="28"/>
        </w:rPr>
        <w:t>
      трансферттердің түсімі – 105 985 мың теңге;</w:t>
      </w:r>
    </w:p>
    <w:bookmarkEnd w:id="115"/>
    <w:bookmarkStart w:name="z125" w:id="116"/>
    <w:p>
      <w:pPr>
        <w:spacing w:after="0"/>
        <w:ind w:left="0"/>
        <w:jc w:val="both"/>
      </w:pPr>
      <w:r>
        <w:rPr>
          <w:rFonts w:ascii="Times New Roman"/>
          <w:b w:val="false"/>
          <w:i w:val="false"/>
          <w:color w:val="000000"/>
          <w:sz w:val="28"/>
        </w:rPr>
        <w:t>
      2) шығындар – 112 292 мың теңге;</w:t>
      </w:r>
    </w:p>
    <w:bookmarkEnd w:id="116"/>
    <w:bookmarkStart w:name="z126" w:id="117"/>
    <w:p>
      <w:pPr>
        <w:spacing w:after="0"/>
        <w:ind w:left="0"/>
        <w:jc w:val="both"/>
      </w:pPr>
      <w:r>
        <w:rPr>
          <w:rFonts w:ascii="Times New Roman"/>
          <w:b w:val="false"/>
          <w:i w:val="false"/>
          <w:color w:val="000000"/>
          <w:sz w:val="28"/>
        </w:rPr>
        <w:t>
      3) таза бюджеттік кредиттеу – 0 мың теңге, оның ішінде:</w:t>
      </w:r>
    </w:p>
    <w:bookmarkEnd w:id="117"/>
    <w:bookmarkStart w:name="z127" w:id="118"/>
    <w:p>
      <w:pPr>
        <w:spacing w:after="0"/>
        <w:ind w:left="0"/>
        <w:jc w:val="both"/>
      </w:pPr>
      <w:r>
        <w:rPr>
          <w:rFonts w:ascii="Times New Roman"/>
          <w:b w:val="false"/>
          <w:i w:val="false"/>
          <w:color w:val="000000"/>
          <w:sz w:val="28"/>
        </w:rPr>
        <w:t>
      бюджеттік кредиттер – 0 мың теңге;</w:t>
      </w:r>
    </w:p>
    <w:bookmarkEnd w:id="118"/>
    <w:bookmarkStart w:name="z128" w:id="119"/>
    <w:p>
      <w:pPr>
        <w:spacing w:after="0"/>
        <w:ind w:left="0"/>
        <w:jc w:val="both"/>
      </w:pPr>
      <w:r>
        <w:rPr>
          <w:rFonts w:ascii="Times New Roman"/>
          <w:b w:val="false"/>
          <w:i w:val="false"/>
          <w:color w:val="000000"/>
          <w:sz w:val="28"/>
        </w:rPr>
        <w:t>
      бюджеттік кредиттерді өтеу – 0 мың теңге;</w:t>
      </w:r>
    </w:p>
    <w:bookmarkEnd w:id="119"/>
    <w:bookmarkStart w:name="z129" w:id="12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0"/>
    <w:bookmarkStart w:name="z130" w:id="121"/>
    <w:p>
      <w:pPr>
        <w:spacing w:after="0"/>
        <w:ind w:left="0"/>
        <w:jc w:val="both"/>
      </w:pPr>
      <w:r>
        <w:rPr>
          <w:rFonts w:ascii="Times New Roman"/>
          <w:b w:val="false"/>
          <w:i w:val="false"/>
          <w:color w:val="000000"/>
          <w:sz w:val="28"/>
        </w:rPr>
        <w:t>
      қаржы активтерін сатып алу – 0 мың теңге;</w:t>
      </w:r>
    </w:p>
    <w:bookmarkEnd w:id="121"/>
    <w:bookmarkStart w:name="z131" w:id="12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2"/>
    <w:bookmarkStart w:name="z132" w:id="123"/>
    <w:p>
      <w:pPr>
        <w:spacing w:after="0"/>
        <w:ind w:left="0"/>
        <w:jc w:val="both"/>
      </w:pPr>
      <w:r>
        <w:rPr>
          <w:rFonts w:ascii="Times New Roman"/>
          <w:b w:val="false"/>
          <w:i w:val="false"/>
          <w:color w:val="000000"/>
          <w:sz w:val="28"/>
        </w:rPr>
        <w:t>
      5) бюджет тапшылығы (профициті) – -388 мың теңге;</w:t>
      </w:r>
    </w:p>
    <w:bookmarkEnd w:id="123"/>
    <w:bookmarkStart w:name="z133" w:id="124"/>
    <w:p>
      <w:pPr>
        <w:spacing w:after="0"/>
        <w:ind w:left="0"/>
        <w:jc w:val="both"/>
      </w:pPr>
      <w:r>
        <w:rPr>
          <w:rFonts w:ascii="Times New Roman"/>
          <w:b w:val="false"/>
          <w:i w:val="false"/>
          <w:color w:val="000000"/>
          <w:sz w:val="28"/>
        </w:rPr>
        <w:t>
      6) бюджет тапшылығын қаржыландыру (профицитін пайдалану) – 388 мың теңге, оның ішінде:</w:t>
      </w:r>
    </w:p>
    <w:bookmarkEnd w:id="124"/>
    <w:bookmarkStart w:name="z134" w:id="125"/>
    <w:p>
      <w:pPr>
        <w:spacing w:after="0"/>
        <w:ind w:left="0"/>
        <w:jc w:val="both"/>
      </w:pPr>
      <w:r>
        <w:rPr>
          <w:rFonts w:ascii="Times New Roman"/>
          <w:b w:val="false"/>
          <w:i w:val="false"/>
          <w:color w:val="000000"/>
          <w:sz w:val="28"/>
        </w:rPr>
        <w:t>
      қарыздар түсімі – 0 мың теңге;</w:t>
      </w:r>
    </w:p>
    <w:bookmarkEnd w:id="125"/>
    <w:bookmarkStart w:name="z135" w:id="126"/>
    <w:p>
      <w:pPr>
        <w:spacing w:after="0"/>
        <w:ind w:left="0"/>
        <w:jc w:val="both"/>
      </w:pPr>
      <w:r>
        <w:rPr>
          <w:rFonts w:ascii="Times New Roman"/>
          <w:b w:val="false"/>
          <w:i w:val="false"/>
          <w:color w:val="000000"/>
          <w:sz w:val="28"/>
        </w:rPr>
        <w:t>
      қарыздарды өтеу – 0 мың теңге;</w:t>
      </w:r>
    </w:p>
    <w:bookmarkEnd w:id="126"/>
    <w:bookmarkStart w:name="z136" w:id="127"/>
    <w:p>
      <w:pPr>
        <w:spacing w:after="0"/>
        <w:ind w:left="0"/>
        <w:jc w:val="both"/>
      </w:pPr>
      <w:r>
        <w:rPr>
          <w:rFonts w:ascii="Times New Roman"/>
          <w:b w:val="false"/>
          <w:i w:val="false"/>
          <w:color w:val="000000"/>
          <w:sz w:val="28"/>
        </w:rPr>
        <w:t>
      бюджет қаражатының пайдаланылатын қалдықтары – 388 мың теңге.</w:t>
      </w:r>
    </w:p>
    <w:bookmarkEnd w:id="127"/>
    <w:bookmarkStart w:name="z137" w:id="128"/>
    <w:p>
      <w:pPr>
        <w:spacing w:after="0"/>
        <w:ind w:left="0"/>
        <w:jc w:val="both"/>
      </w:pPr>
      <w:r>
        <w:rPr>
          <w:rFonts w:ascii="Times New Roman"/>
          <w:b w:val="false"/>
          <w:i w:val="false"/>
          <w:color w:val="000000"/>
          <w:sz w:val="28"/>
        </w:rPr>
        <w:t>
      1.8. Жамбыл ауылдық округі бойынша:</w:t>
      </w:r>
    </w:p>
    <w:bookmarkEnd w:id="128"/>
    <w:bookmarkStart w:name="z138" w:id="129"/>
    <w:p>
      <w:pPr>
        <w:spacing w:after="0"/>
        <w:ind w:left="0"/>
        <w:jc w:val="both"/>
      </w:pPr>
      <w:r>
        <w:rPr>
          <w:rFonts w:ascii="Times New Roman"/>
          <w:b w:val="false"/>
          <w:i w:val="false"/>
          <w:color w:val="000000"/>
          <w:sz w:val="28"/>
        </w:rPr>
        <w:t>
      1) кірістер – 83 018 мың теңге, оның ішінде:</w:t>
      </w:r>
    </w:p>
    <w:bookmarkEnd w:id="129"/>
    <w:bookmarkStart w:name="z139" w:id="130"/>
    <w:p>
      <w:pPr>
        <w:spacing w:after="0"/>
        <w:ind w:left="0"/>
        <w:jc w:val="both"/>
      </w:pPr>
      <w:r>
        <w:rPr>
          <w:rFonts w:ascii="Times New Roman"/>
          <w:b w:val="false"/>
          <w:i w:val="false"/>
          <w:color w:val="000000"/>
          <w:sz w:val="28"/>
        </w:rPr>
        <w:t>
      салықтық түсімдер – 7 704 мың теңге;</w:t>
      </w:r>
    </w:p>
    <w:bookmarkEnd w:id="130"/>
    <w:bookmarkStart w:name="z140" w:id="131"/>
    <w:p>
      <w:pPr>
        <w:spacing w:after="0"/>
        <w:ind w:left="0"/>
        <w:jc w:val="both"/>
      </w:pPr>
      <w:r>
        <w:rPr>
          <w:rFonts w:ascii="Times New Roman"/>
          <w:b w:val="false"/>
          <w:i w:val="false"/>
          <w:color w:val="000000"/>
          <w:sz w:val="28"/>
        </w:rPr>
        <w:t>
      салықтық емес түсімдер – 0 мың теңге;</w:t>
      </w:r>
    </w:p>
    <w:bookmarkEnd w:id="131"/>
    <w:bookmarkStart w:name="z141" w:id="13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32"/>
    <w:bookmarkStart w:name="z142" w:id="133"/>
    <w:p>
      <w:pPr>
        <w:spacing w:after="0"/>
        <w:ind w:left="0"/>
        <w:jc w:val="both"/>
      </w:pPr>
      <w:r>
        <w:rPr>
          <w:rFonts w:ascii="Times New Roman"/>
          <w:b w:val="false"/>
          <w:i w:val="false"/>
          <w:color w:val="000000"/>
          <w:sz w:val="28"/>
        </w:rPr>
        <w:t>
      трансферттердің түсімі – 75 314 мың теңге;</w:t>
      </w:r>
    </w:p>
    <w:bookmarkEnd w:id="133"/>
    <w:bookmarkStart w:name="z143" w:id="134"/>
    <w:p>
      <w:pPr>
        <w:spacing w:after="0"/>
        <w:ind w:left="0"/>
        <w:jc w:val="both"/>
      </w:pPr>
      <w:r>
        <w:rPr>
          <w:rFonts w:ascii="Times New Roman"/>
          <w:b w:val="false"/>
          <w:i w:val="false"/>
          <w:color w:val="000000"/>
          <w:sz w:val="28"/>
        </w:rPr>
        <w:t>
      2) шығындар – 85 662 мың теңге;</w:t>
      </w:r>
    </w:p>
    <w:bookmarkEnd w:id="134"/>
    <w:bookmarkStart w:name="z144" w:id="135"/>
    <w:p>
      <w:pPr>
        <w:spacing w:after="0"/>
        <w:ind w:left="0"/>
        <w:jc w:val="both"/>
      </w:pPr>
      <w:r>
        <w:rPr>
          <w:rFonts w:ascii="Times New Roman"/>
          <w:b w:val="false"/>
          <w:i w:val="false"/>
          <w:color w:val="000000"/>
          <w:sz w:val="28"/>
        </w:rPr>
        <w:t>
      3) таза бюджеттік кредиттеу – 0 мың теңге, оның ішінде:</w:t>
      </w:r>
    </w:p>
    <w:bookmarkEnd w:id="135"/>
    <w:bookmarkStart w:name="z145" w:id="136"/>
    <w:p>
      <w:pPr>
        <w:spacing w:after="0"/>
        <w:ind w:left="0"/>
        <w:jc w:val="both"/>
      </w:pPr>
      <w:r>
        <w:rPr>
          <w:rFonts w:ascii="Times New Roman"/>
          <w:b w:val="false"/>
          <w:i w:val="false"/>
          <w:color w:val="000000"/>
          <w:sz w:val="28"/>
        </w:rPr>
        <w:t>
      бюджеттік кредиттер – 0 мың теңге;</w:t>
      </w:r>
    </w:p>
    <w:bookmarkEnd w:id="136"/>
    <w:bookmarkStart w:name="z146" w:id="137"/>
    <w:p>
      <w:pPr>
        <w:spacing w:after="0"/>
        <w:ind w:left="0"/>
        <w:jc w:val="both"/>
      </w:pPr>
      <w:r>
        <w:rPr>
          <w:rFonts w:ascii="Times New Roman"/>
          <w:b w:val="false"/>
          <w:i w:val="false"/>
          <w:color w:val="000000"/>
          <w:sz w:val="28"/>
        </w:rPr>
        <w:t>
      бюджеттік кредиттерді өтеу – 0 мың теңге;</w:t>
      </w:r>
    </w:p>
    <w:bookmarkEnd w:id="137"/>
    <w:bookmarkStart w:name="z147" w:id="13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38"/>
    <w:bookmarkStart w:name="z148" w:id="139"/>
    <w:p>
      <w:pPr>
        <w:spacing w:after="0"/>
        <w:ind w:left="0"/>
        <w:jc w:val="both"/>
      </w:pPr>
      <w:r>
        <w:rPr>
          <w:rFonts w:ascii="Times New Roman"/>
          <w:b w:val="false"/>
          <w:i w:val="false"/>
          <w:color w:val="000000"/>
          <w:sz w:val="28"/>
        </w:rPr>
        <w:t>
      қаржы активтерін сатып алу – 0 мың теңге;</w:t>
      </w:r>
    </w:p>
    <w:bookmarkEnd w:id="139"/>
    <w:bookmarkStart w:name="z149" w:id="14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0"/>
    <w:bookmarkStart w:name="z150" w:id="141"/>
    <w:p>
      <w:pPr>
        <w:spacing w:after="0"/>
        <w:ind w:left="0"/>
        <w:jc w:val="both"/>
      </w:pPr>
      <w:r>
        <w:rPr>
          <w:rFonts w:ascii="Times New Roman"/>
          <w:b w:val="false"/>
          <w:i w:val="false"/>
          <w:color w:val="000000"/>
          <w:sz w:val="28"/>
        </w:rPr>
        <w:t>
      5) бюджет тапшылығы (профициті) – -2 644 мың теңге;</w:t>
      </w:r>
    </w:p>
    <w:bookmarkEnd w:id="141"/>
    <w:bookmarkStart w:name="z151" w:id="142"/>
    <w:p>
      <w:pPr>
        <w:spacing w:after="0"/>
        <w:ind w:left="0"/>
        <w:jc w:val="both"/>
      </w:pPr>
      <w:r>
        <w:rPr>
          <w:rFonts w:ascii="Times New Roman"/>
          <w:b w:val="false"/>
          <w:i w:val="false"/>
          <w:color w:val="000000"/>
          <w:sz w:val="28"/>
        </w:rPr>
        <w:t>
      6) бюджет тапшылығын қаржыландыру (профицитін пайдалану) – 2 644 мың теңге, оның ішінде:</w:t>
      </w:r>
    </w:p>
    <w:bookmarkEnd w:id="142"/>
    <w:bookmarkStart w:name="z152" w:id="143"/>
    <w:p>
      <w:pPr>
        <w:spacing w:after="0"/>
        <w:ind w:left="0"/>
        <w:jc w:val="both"/>
      </w:pPr>
      <w:r>
        <w:rPr>
          <w:rFonts w:ascii="Times New Roman"/>
          <w:b w:val="false"/>
          <w:i w:val="false"/>
          <w:color w:val="000000"/>
          <w:sz w:val="28"/>
        </w:rPr>
        <w:t>
      қарыздар түсімі – 0 мың теңге;</w:t>
      </w:r>
    </w:p>
    <w:bookmarkEnd w:id="143"/>
    <w:bookmarkStart w:name="z153" w:id="144"/>
    <w:p>
      <w:pPr>
        <w:spacing w:after="0"/>
        <w:ind w:left="0"/>
        <w:jc w:val="both"/>
      </w:pPr>
      <w:r>
        <w:rPr>
          <w:rFonts w:ascii="Times New Roman"/>
          <w:b w:val="false"/>
          <w:i w:val="false"/>
          <w:color w:val="000000"/>
          <w:sz w:val="28"/>
        </w:rPr>
        <w:t>
      қарыздарды өтеу – 0 мың теңге;</w:t>
      </w:r>
    </w:p>
    <w:bookmarkEnd w:id="144"/>
    <w:bookmarkStart w:name="z154" w:id="145"/>
    <w:p>
      <w:pPr>
        <w:spacing w:after="0"/>
        <w:ind w:left="0"/>
        <w:jc w:val="both"/>
      </w:pPr>
      <w:r>
        <w:rPr>
          <w:rFonts w:ascii="Times New Roman"/>
          <w:b w:val="false"/>
          <w:i w:val="false"/>
          <w:color w:val="000000"/>
          <w:sz w:val="28"/>
        </w:rPr>
        <w:t>
      бюджет қаражатының пайдаланылатын қалдықтары – 2 644 мың теңге.</w:t>
      </w:r>
    </w:p>
    <w:bookmarkEnd w:id="145"/>
    <w:bookmarkStart w:name="z155" w:id="146"/>
    <w:p>
      <w:pPr>
        <w:spacing w:after="0"/>
        <w:ind w:left="0"/>
        <w:jc w:val="both"/>
      </w:pPr>
      <w:r>
        <w:rPr>
          <w:rFonts w:ascii="Times New Roman"/>
          <w:b w:val="false"/>
          <w:i w:val="false"/>
          <w:color w:val="000000"/>
          <w:sz w:val="28"/>
        </w:rPr>
        <w:t>
      1.9. Қызылотау ауылдық округі бойынша:</w:t>
      </w:r>
    </w:p>
    <w:bookmarkEnd w:id="146"/>
    <w:bookmarkStart w:name="z156" w:id="147"/>
    <w:p>
      <w:pPr>
        <w:spacing w:after="0"/>
        <w:ind w:left="0"/>
        <w:jc w:val="both"/>
      </w:pPr>
      <w:r>
        <w:rPr>
          <w:rFonts w:ascii="Times New Roman"/>
          <w:b w:val="false"/>
          <w:i w:val="false"/>
          <w:color w:val="000000"/>
          <w:sz w:val="28"/>
        </w:rPr>
        <w:t>
      1) кірістер – 57 801 мың теңге, оның ішінде:</w:t>
      </w:r>
    </w:p>
    <w:bookmarkEnd w:id="147"/>
    <w:bookmarkStart w:name="z157" w:id="148"/>
    <w:p>
      <w:pPr>
        <w:spacing w:after="0"/>
        <w:ind w:left="0"/>
        <w:jc w:val="both"/>
      </w:pPr>
      <w:r>
        <w:rPr>
          <w:rFonts w:ascii="Times New Roman"/>
          <w:b w:val="false"/>
          <w:i w:val="false"/>
          <w:color w:val="000000"/>
          <w:sz w:val="28"/>
        </w:rPr>
        <w:t>
      салықтық түсімдер – 3 258 мың теңге;</w:t>
      </w:r>
    </w:p>
    <w:bookmarkEnd w:id="148"/>
    <w:bookmarkStart w:name="z158" w:id="149"/>
    <w:p>
      <w:pPr>
        <w:spacing w:after="0"/>
        <w:ind w:left="0"/>
        <w:jc w:val="both"/>
      </w:pPr>
      <w:r>
        <w:rPr>
          <w:rFonts w:ascii="Times New Roman"/>
          <w:b w:val="false"/>
          <w:i w:val="false"/>
          <w:color w:val="000000"/>
          <w:sz w:val="28"/>
        </w:rPr>
        <w:t>
      салықтық емес түсімдер – 0 мың теңге;</w:t>
      </w:r>
    </w:p>
    <w:bookmarkEnd w:id="149"/>
    <w:bookmarkStart w:name="z159" w:id="15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50"/>
    <w:bookmarkStart w:name="z160" w:id="151"/>
    <w:p>
      <w:pPr>
        <w:spacing w:after="0"/>
        <w:ind w:left="0"/>
        <w:jc w:val="both"/>
      </w:pPr>
      <w:r>
        <w:rPr>
          <w:rFonts w:ascii="Times New Roman"/>
          <w:b w:val="false"/>
          <w:i w:val="false"/>
          <w:color w:val="000000"/>
          <w:sz w:val="28"/>
        </w:rPr>
        <w:t>
      трансферттердің түсімі – 54 543 мың теңге;</w:t>
      </w:r>
    </w:p>
    <w:bookmarkEnd w:id="151"/>
    <w:bookmarkStart w:name="z161" w:id="152"/>
    <w:p>
      <w:pPr>
        <w:spacing w:after="0"/>
        <w:ind w:left="0"/>
        <w:jc w:val="both"/>
      </w:pPr>
      <w:r>
        <w:rPr>
          <w:rFonts w:ascii="Times New Roman"/>
          <w:b w:val="false"/>
          <w:i w:val="false"/>
          <w:color w:val="000000"/>
          <w:sz w:val="28"/>
        </w:rPr>
        <w:t>
      2) шығындар – 57 824 мың теңге;</w:t>
      </w:r>
    </w:p>
    <w:bookmarkEnd w:id="152"/>
    <w:bookmarkStart w:name="z162" w:id="153"/>
    <w:p>
      <w:pPr>
        <w:spacing w:after="0"/>
        <w:ind w:left="0"/>
        <w:jc w:val="both"/>
      </w:pPr>
      <w:r>
        <w:rPr>
          <w:rFonts w:ascii="Times New Roman"/>
          <w:b w:val="false"/>
          <w:i w:val="false"/>
          <w:color w:val="000000"/>
          <w:sz w:val="28"/>
        </w:rPr>
        <w:t>
      3) таза бюджеттік кредиттеу – 0 мың теңге, оның ішінде:</w:t>
      </w:r>
    </w:p>
    <w:bookmarkEnd w:id="153"/>
    <w:bookmarkStart w:name="z163" w:id="154"/>
    <w:p>
      <w:pPr>
        <w:spacing w:after="0"/>
        <w:ind w:left="0"/>
        <w:jc w:val="both"/>
      </w:pPr>
      <w:r>
        <w:rPr>
          <w:rFonts w:ascii="Times New Roman"/>
          <w:b w:val="false"/>
          <w:i w:val="false"/>
          <w:color w:val="000000"/>
          <w:sz w:val="28"/>
        </w:rPr>
        <w:t>
      бюджеттік кредиттер – 0 мың теңге;</w:t>
      </w:r>
    </w:p>
    <w:bookmarkEnd w:id="154"/>
    <w:bookmarkStart w:name="z164" w:id="155"/>
    <w:p>
      <w:pPr>
        <w:spacing w:after="0"/>
        <w:ind w:left="0"/>
        <w:jc w:val="both"/>
      </w:pPr>
      <w:r>
        <w:rPr>
          <w:rFonts w:ascii="Times New Roman"/>
          <w:b w:val="false"/>
          <w:i w:val="false"/>
          <w:color w:val="000000"/>
          <w:sz w:val="28"/>
        </w:rPr>
        <w:t>
      бюджеттік кредиттерді өтеу – 0 мың теңге;</w:t>
      </w:r>
    </w:p>
    <w:bookmarkEnd w:id="155"/>
    <w:bookmarkStart w:name="z165" w:id="15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56"/>
    <w:bookmarkStart w:name="z166" w:id="157"/>
    <w:p>
      <w:pPr>
        <w:spacing w:after="0"/>
        <w:ind w:left="0"/>
        <w:jc w:val="both"/>
      </w:pPr>
      <w:r>
        <w:rPr>
          <w:rFonts w:ascii="Times New Roman"/>
          <w:b w:val="false"/>
          <w:i w:val="false"/>
          <w:color w:val="000000"/>
          <w:sz w:val="28"/>
        </w:rPr>
        <w:t>
      қаржы активтерін сатып алу – 0 мың теңге;</w:t>
      </w:r>
    </w:p>
    <w:bookmarkEnd w:id="157"/>
    <w:bookmarkStart w:name="z167" w:id="15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8"/>
    <w:bookmarkStart w:name="z168" w:id="159"/>
    <w:p>
      <w:pPr>
        <w:spacing w:after="0"/>
        <w:ind w:left="0"/>
        <w:jc w:val="both"/>
      </w:pPr>
      <w:r>
        <w:rPr>
          <w:rFonts w:ascii="Times New Roman"/>
          <w:b w:val="false"/>
          <w:i w:val="false"/>
          <w:color w:val="000000"/>
          <w:sz w:val="28"/>
        </w:rPr>
        <w:t>
      5) бюджет тапшылығы (профициті) – -23 мың теңге;</w:t>
      </w:r>
    </w:p>
    <w:bookmarkEnd w:id="159"/>
    <w:bookmarkStart w:name="z169" w:id="160"/>
    <w:p>
      <w:pPr>
        <w:spacing w:after="0"/>
        <w:ind w:left="0"/>
        <w:jc w:val="both"/>
      </w:pPr>
      <w:r>
        <w:rPr>
          <w:rFonts w:ascii="Times New Roman"/>
          <w:b w:val="false"/>
          <w:i w:val="false"/>
          <w:color w:val="000000"/>
          <w:sz w:val="28"/>
        </w:rPr>
        <w:t>
      6) бюджет тапшылығын қаржыландыру (профицитін пайдалану) – 23 мың теңге, оның ішінде:</w:t>
      </w:r>
    </w:p>
    <w:bookmarkEnd w:id="160"/>
    <w:bookmarkStart w:name="z170" w:id="161"/>
    <w:p>
      <w:pPr>
        <w:spacing w:after="0"/>
        <w:ind w:left="0"/>
        <w:jc w:val="both"/>
      </w:pPr>
      <w:r>
        <w:rPr>
          <w:rFonts w:ascii="Times New Roman"/>
          <w:b w:val="false"/>
          <w:i w:val="false"/>
          <w:color w:val="000000"/>
          <w:sz w:val="28"/>
        </w:rPr>
        <w:t>
      қарыздар түсімі – 0 мың теңге;</w:t>
      </w:r>
    </w:p>
    <w:bookmarkEnd w:id="161"/>
    <w:bookmarkStart w:name="z171" w:id="162"/>
    <w:p>
      <w:pPr>
        <w:spacing w:after="0"/>
        <w:ind w:left="0"/>
        <w:jc w:val="both"/>
      </w:pPr>
      <w:r>
        <w:rPr>
          <w:rFonts w:ascii="Times New Roman"/>
          <w:b w:val="false"/>
          <w:i w:val="false"/>
          <w:color w:val="000000"/>
          <w:sz w:val="28"/>
        </w:rPr>
        <w:t>
      қарыздарды өтеу – 0 мың теңге;</w:t>
      </w:r>
    </w:p>
    <w:bookmarkEnd w:id="162"/>
    <w:bookmarkStart w:name="z172" w:id="163"/>
    <w:p>
      <w:pPr>
        <w:spacing w:after="0"/>
        <w:ind w:left="0"/>
        <w:jc w:val="both"/>
      </w:pPr>
      <w:r>
        <w:rPr>
          <w:rFonts w:ascii="Times New Roman"/>
          <w:b w:val="false"/>
          <w:i w:val="false"/>
          <w:color w:val="000000"/>
          <w:sz w:val="28"/>
        </w:rPr>
        <w:t>
      бюджет қаражатының пайдаланылатын қалдықтары – 23 мың теңге.</w:t>
      </w:r>
    </w:p>
    <w:bookmarkEnd w:id="163"/>
    <w:bookmarkStart w:name="z173" w:id="164"/>
    <w:p>
      <w:pPr>
        <w:spacing w:after="0"/>
        <w:ind w:left="0"/>
        <w:jc w:val="both"/>
      </w:pPr>
      <w:r>
        <w:rPr>
          <w:rFonts w:ascii="Times New Roman"/>
          <w:b w:val="false"/>
          <w:i w:val="false"/>
          <w:color w:val="000000"/>
          <w:sz w:val="28"/>
        </w:rPr>
        <w:t>
      1.10. Қызылтал ауылдық округі бойынша:</w:t>
      </w:r>
    </w:p>
    <w:bookmarkEnd w:id="164"/>
    <w:bookmarkStart w:name="z174" w:id="165"/>
    <w:p>
      <w:pPr>
        <w:spacing w:after="0"/>
        <w:ind w:left="0"/>
        <w:jc w:val="both"/>
      </w:pPr>
      <w:r>
        <w:rPr>
          <w:rFonts w:ascii="Times New Roman"/>
          <w:b w:val="false"/>
          <w:i w:val="false"/>
          <w:color w:val="000000"/>
          <w:sz w:val="28"/>
        </w:rPr>
        <w:t>
      1) кірістер – 69 587 мың теңге, оның ішінде:</w:t>
      </w:r>
    </w:p>
    <w:bookmarkEnd w:id="165"/>
    <w:bookmarkStart w:name="z175" w:id="166"/>
    <w:p>
      <w:pPr>
        <w:spacing w:after="0"/>
        <w:ind w:left="0"/>
        <w:jc w:val="both"/>
      </w:pPr>
      <w:r>
        <w:rPr>
          <w:rFonts w:ascii="Times New Roman"/>
          <w:b w:val="false"/>
          <w:i w:val="false"/>
          <w:color w:val="000000"/>
          <w:sz w:val="28"/>
        </w:rPr>
        <w:t>
      салықтық түсімдер – 4 960 мың теңге;</w:t>
      </w:r>
    </w:p>
    <w:bookmarkEnd w:id="166"/>
    <w:bookmarkStart w:name="z176" w:id="167"/>
    <w:p>
      <w:pPr>
        <w:spacing w:after="0"/>
        <w:ind w:left="0"/>
        <w:jc w:val="both"/>
      </w:pPr>
      <w:r>
        <w:rPr>
          <w:rFonts w:ascii="Times New Roman"/>
          <w:b w:val="false"/>
          <w:i w:val="false"/>
          <w:color w:val="000000"/>
          <w:sz w:val="28"/>
        </w:rPr>
        <w:t>
      салықтық емес түсімдер – 0 мың теңге;</w:t>
      </w:r>
    </w:p>
    <w:bookmarkEnd w:id="167"/>
    <w:bookmarkStart w:name="z177" w:id="16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68"/>
    <w:bookmarkStart w:name="z178" w:id="169"/>
    <w:p>
      <w:pPr>
        <w:spacing w:after="0"/>
        <w:ind w:left="0"/>
        <w:jc w:val="both"/>
      </w:pPr>
      <w:r>
        <w:rPr>
          <w:rFonts w:ascii="Times New Roman"/>
          <w:b w:val="false"/>
          <w:i w:val="false"/>
          <w:color w:val="000000"/>
          <w:sz w:val="28"/>
        </w:rPr>
        <w:t>
      трансферттердің түсімі – 64 627 мың теңге;</w:t>
      </w:r>
    </w:p>
    <w:bookmarkEnd w:id="169"/>
    <w:bookmarkStart w:name="z179" w:id="170"/>
    <w:p>
      <w:pPr>
        <w:spacing w:after="0"/>
        <w:ind w:left="0"/>
        <w:jc w:val="both"/>
      </w:pPr>
      <w:r>
        <w:rPr>
          <w:rFonts w:ascii="Times New Roman"/>
          <w:b w:val="false"/>
          <w:i w:val="false"/>
          <w:color w:val="000000"/>
          <w:sz w:val="28"/>
        </w:rPr>
        <w:t>
      2) шығындар – 69 934 мың теңге;</w:t>
      </w:r>
    </w:p>
    <w:bookmarkEnd w:id="170"/>
    <w:bookmarkStart w:name="z180" w:id="171"/>
    <w:p>
      <w:pPr>
        <w:spacing w:after="0"/>
        <w:ind w:left="0"/>
        <w:jc w:val="both"/>
      </w:pPr>
      <w:r>
        <w:rPr>
          <w:rFonts w:ascii="Times New Roman"/>
          <w:b w:val="false"/>
          <w:i w:val="false"/>
          <w:color w:val="000000"/>
          <w:sz w:val="28"/>
        </w:rPr>
        <w:t>
      3) таза бюджеттік кредиттеу – 0 мың теңге, оның ішінде:</w:t>
      </w:r>
    </w:p>
    <w:bookmarkEnd w:id="171"/>
    <w:bookmarkStart w:name="z181" w:id="172"/>
    <w:p>
      <w:pPr>
        <w:spacing w:after="0"/>
        <w:ind w:left="0"/>
        <w:jc w:val="both"/>
      </w:pPr>
      <w:r>
        <w:rPr>
          <w:rFonts w:ascii="Times New Roman"/>
          <w:b w:val="false"/>
          <w:i w:val="false"/>
          <w:color w:val="000000"/>
          <w:sz w:val="28"/>
        </w:rPr>
        <w:t>
      бюджеттік кредиттер – 0 мың теңге;</w:t>
      </w:r>
    </w:p>
    <w:bookmarkEnd w:id="172"/>
    <w:bookmarkStart w:name="z182" w:id="173"/>
    <w:p>
      <w:pPr>
        <w:spacing w:after="0"/>
        <w:ind w:left="0"/>
        <w:jc w:val="both"/>
      </w:pPr>
      <w:r>
        <w:rPr>
          <w:rFonts w:ascii="Times New Roman"/>
          <w:b w:val="false"/>
          <w:i w:val="false"/>
          <w:color w:val="000000"/>
          <w:sz w:val="28"/>
        </w:rPr>
        <w:t>
      бюджеттік кредиттерді өтеу – 0 мың теңге;</w:t>
      </w:r>
    </w:p>
    <w:bookmarkEnd w:id="173"/>
    <w:bookmarkStart w:name="z183" w:id="17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74"/>
    <w:bookmarkStart w:name="z184" w:id="175"/>
    <w:p>
      <w:pPr>
        <w:spacing w:after="0"/>
        <w:ind w:left="0"/>
        <w:jc w:val="both"/>
      </w:pPr>
      <w:r>
        <w:rPr>
          <w:rFonts w:ascii="Times New Roman"/>
          <w:b w:val="false"/>
          <w:i w:val="false"/>
          <w:color w:val="000000"/>
          <w:sz w:val="28"/>
        </w:rPr>
        <w:t>
      қаржы активтерін сатып алу – 0 мың теңге;</w:t>
      </w:r>
    </w:p>
    <w:bookmarkEnd w:id="175"/>
    <w:bookmarkStart w:name="z185" w:id="17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76"/>
    <w:bookmarkStart w:name="z186" w:id="177"/>
    <w:p>
      <w:pPr>
        <w:spacing w:after="0"/>
        <w:ind w:left="0"/>
        <w:jc w:val="both"/>
      </w:pPr>
      <w:r>
        <w:rPr>
          <w:rFonts w:ascii="Times New Roman"/>
          <w:b w:val="false"/>
          <w:i w:val="false"/>
          <w:color w:val="000000"/>
          <w:sz w:val="28"/>
        </w:rPr>
        <w:t>
      5) бюджет тапшылығы (профициті) – -347 мың теңге;</w:t>
      </w:r>
    </w:p>
    <w:bookmarkEnd w:id="177"/>
    <w:bookmarkStart w:name="z187" w:id="178"/>
    <w:p>
      <w:pPr>
        <w:spacing w:after="0"/>
        <w:ind w:left="0"/>
        <w:jc w:val="both"/>
      </w:pPr>
      <w:r>
        <w:rPr>
          <w:rFonts w:ascii="Times New Roman"/>
          <w:b w:val="false"/>
          <w:i w:val="false"/>
          <w:color w:val="000000"/>
          <w:sz w:val="28"/>
        </w:rPr>
        <w:t>
      6) бюджет тапшылығын қаржыландыру (профицитін пайдалану) – 347 мың теңге, оның ішінде:</w:t>
      </w:r>
    </w:p>
    <w:bookmarkEnd w:id="178"/>
    <w:bookmarkStart w:name="z188" w:id="179"/>
    <w:p>
      <w:pPr>
        <w:spacing w:after="0"/>
        <w:ind w:left="0"/>
        <w:jc w:val="both"/>
      </w:pPr>
      <w:r>
        <w:rPr>
          <w:rFonts w:ascii="Times New Roman"/>
          <w:b w:val="false"/>
          <w:i w:val="false"/>
          <w:color w:val="000000"/>
          <w:sz w:val="28"/>
        </w:rPr>
        <w:t>
      қарыздар түсімі – 0 мың теңге;</w:t>
      </w:r>
    </w:p>
    <w:bookmarkEnd w:id="179"/>
    <w:bookmarkStart w:name="z189" w:id="180"/>
    <w:p>
      <w:pPr>
        <w:spacing w:after="0"/>
        <w:ind w:left="0"/>
        <w:jc w:val="both"/>
      </w:pPr>
      <w:r>
        <w:rPr>
          <w:rFonts w:ascii="Times New Roman"/>
          <w:b w:val="false"/>
          <w:i w:val="false"/>
          <w:color w:val="000000"/>
          <w:sz w:val="28"/>
        </w:rPr>
        <w:t>
      қарыздарды өтеу – 0 мың теңге;</w:t>
      </w:r>
    </w:p>
    <w:bookmarkEnd w:id="180"/>
    <w:bookmarkStart w:name="z190" w:id="181"/>
    <w:p>
      <w:pPr>
        <w:spacing w:after="0"/>
        <w:ind w:left="0"/>
        <w:jc w:val="both"/>
      </w:pPr>
      <w:r>
        <w:rPr>
          <w:rFonts w:ascii="Times New Roman"/>
          <w:b w:val="false"/>
          <w:i w:val="false"/>
          <w:color w:val="000000"/>
          <w:sz w:val="28"/>
        </w:rPr>
        <w:t>
      бюджет қаражатының пайдаланылатын қалдықтары – 347 мың теңге.</w:t>
      </w:r>
    </w:p>
    <w:bookmarkEnd w:id="181"/>
    <w:bookmarkStart w:name="z191" w:id="182"/>
    <w:p>
      <w:pPr>
        <w:spacing w:after="0"/>
        <w:ind w:left="0"/>
        <w:jc w:val="both"/>
      </w:pPr>
      <w:r>
        <w:rPr>
          <w:rFonts w:ascii="Times New Roman"/>
          <w:b w:val="false"/>
          <w:i w:val="false"/>
          <w:color w:val="000000"/>
          <w:sz w:val="28"/>
        </w:rPr>
        <w:t>
      1.11. Биназар ауылдық округі бойынша:</w:t>
      </w:r>
    </w:p>
    <w:bookmarkEnd w:id="182"/>
    <w:bookmarkStart w:name="z192" w:id="183"/>
    <w:p>
      <w:pPr>
        <w:spacing w:after="0"/>
        <w:ind w:left="0"/>
        <w:jc w:val="both"/>
      </w:pPr>
      <w:r>
        <w:rPr>
          <w:rFonts w:ascii="Times New Roman"/>
          <w:b w:val="false"/>
          <w:i w:val="false"/>
          <w:color w:val="000000"/>
          <w:sz w:val="28"/>
        </w:rPr>
        <w:t>
      1) кірістер – 79 925 мың теңге, оның ішінде:</w:t>
      </w:r>
    </w:p>
    <w:bookmarkEnd w:id="183"/>
    <w:bookmarkStart w:name="z193" w:id="184"/>
    <w:p>
      <w:pPr>
        <w:spacing w:after="0"/>
        <w:ind w:left="0"/>
        <w:jc w:val="both"/>
      </w:pPr>
      <w:r>
        <w:rPr>
          <w:rFonts w:ascii="Times New Roman"/>
          <w:b w:val="false"/>
          <w:i w:val="false"/>
          <w:color w:val="000000"/>
          <w:sz w:val="28"/>
        </w:rPr>
        <w:t>
      салықтық түсімдер – 6 552 мың теңге;</w:t>
      </w:r>
    </w:p>
    <w:bookmarkEnd w:id="184"/>
    <w:bookmarkStart w:name="z194" w:id="185"/>
    <w:p>
      <w:pPr>
        <w:spacing w:after="0"/>
        <w:ind w:left="0"/>
        <w:jc w:val="both"/>
      </w:pPr>
      <w:r>
        <w:rPr>
          <w:rFonts w:ascii="Times New Roman"/>
          <w:b w:val="false"/>
          <w:i w:val="false"/>
          <w:color w:val="000000"/>
          <w:sz w:val="28"/>
        </w:rPr>
        <w:t>
      салықтық емес түсімдер – 0 мың теңге;</w:t>
      </w:r>
    </w:p>
    <w:bookmarkEnd w:id="185"/>
    <w:bookmarkStart w:name="z195" w:id="18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6"/>
    <w:bookmarkStart w:name="z196" w:id="187"/>
    <w:p>
      <w:pPr>
        <w:spacing w:after="0"/>
        <w:ind w:left="0"/>
        <w:jc w:val="both"/>
      </w:pPr>
      <w:r>
        <w:rPr>
          <w:rFonts w:ascii="Times New Roman"/>
          <w:b w:val="false"/>
          <w:i w:val="false"/>
          <w:color w:val="000000"/>
          <w:sz w:val="28"/>
        </w:rPr>
        <w:t>
      трансферттердің түсімі – 73 373 мың теңге;</w:t>
      </w:r>
    </w:p>
    <w:bookmarkEnd w:id="187"/>
    <w:bookmarkStart w:name="z197" w:id="188"/>
    <w:p>
      <w:pPr>
        <w:spacing w:after="0"/>
        <w:ind w:left="0"/>
        <w:jc w:val="both"/>
      </w:pPr>
      <w:r>
        <w:rPr>
          <w:rFonts w:ascii="Times New Roman"/>
          <w:b w:val="false"/>
          <w:i w:val="false"/>
          <w:color w:val="000000"/>
          <w:sz w:val="28"/>
        </w:rPr>
        <w:t>
      2) шығындар – 82 919 мың теңге;</w:t>
      </w:r>
    </w:p>
    <w:bookmarkEnd w:id="188"/>
    <w:bookmarkStart w:name="z198" w:id="189"/>
    <w:p>
      <w:pPr>
        <w:spacing w:after="0"/>
        <w:ind w:left="0"/>
        <w:jc w:val="both"/>
      </w:pPr>
      <w:r>
        <w:rPr>
          <w:rFonts w:ascii="Times New Roman"/>
          <w:b w:val="false"/>
          <w:i w:val="false"/>
          <w:color w:val="000000"/>
          <w:sz w:val="28"/>
        </w:rPr>
        <w:t>
      3) таза бюджеттік кредиттеу – 0 мың теңге, оның ішінде:</w:t>
      </w:r>
    </w:p>
    <w:bookmarkEnd w:id="189"/>
    <w:bookmarkStart w:name="z199" w:id="190"/>
    <w:p>
      <w:pPr>
        <w:spacing w:after="0"/>
        <w:ind w:left="0"/>
        <w:jc w:val="both"/>
      </w:pPr>
      <w:r>
        <w:rPr>
          <w:rFonts w:ascii="Times New Roman"/>
          <w:b w:val="false"/>
          <w:i w:val="false"/>
          <w:color w:val="000000"/>
          <w:sz w:val="28"/>
        </w:rPr>
        <w:t>
      бюджеттік кредиттер – 0 мың теңге;</w:t>
      </w:r>
    </w:p>
    <w:bookmarkEnd w:id="190"/>
    <w:bookmarkStart w:name="z200" w:id="191"/>
    <w:p>
      <w:pPr>
        <w:spacing w:after="0"/>
        <w:ind w:left="0"/>
        <w:jc w:val="both"/>
      </w:pPr>
      <w:r>
        <w:rPr>
          <w:rFonts w:ascii="Times New Roman"/>
          <w:b w:val="false"/>
          <w:i w:val="false"/>
          <w:color w:val="000000"/>
          <w:sz w:val="28"/>
        </w:rPr>
        <w:t>
      бюджеттік кредиттерді өтеу – 0 мың теңге;</w:t>
      </w:r>
    </w:p>
    <w:bookmarkEnd w:id="191"/>
    <w:bookmarkStart w:name="z201" w:id="19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92"/>
    <w:bookmarkStart w:name="z202" w:id="193"/>
    <w:p>
      <w:pPr>
        <w:spacing w:after="0"/>
        <w:ind w:left="0"/>
        <w:jc w:val="both"/>
      </w:pPr>
      <w:r>
        <w:rPr>
          <w:rFonts w:ascii="Times New Roman"/>
          <w:b w:val="false"/>
          <w:i w:val="false"/>
          <w:color w:val="000000"/>
          <w:sz w:val="28"/>
        </w:rPr>
        <w:t>
      қаржы активтерін сатып алу – 0 мың теңге;</w:t>
      </w:r>
    </w:p>
    <w:bookmarkEnd w:id="193"/>
    <w:bookmarkStart w:name="z203" w:id="19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94"/>
    <w:bookmarkStart w:name="z204" w:id="195"/>
    <w:p>
      <w:pPr>
        <w:spacing w:after="0"/>
        <w:ind w:left="0"/>
        <w:jc w:val="both"/>
      </w:pPr>
      <w:r>
        <w:rPr>
          <w:rFonts w:ascii="Times New Roman"/>
          <w:b w:val="false"/>
          <w:i w:val="false"/>
          <w:color w:val="000000"/>
          <w:sz w:val="28"/>
        </w:rPr>
        <w:t>
      5) бюджет тапшылығы (профициті) – -2 994 мың теңге;</w:t>
      </w:r>
    </w:p>
    <w:bookmarkEnd w:id="195"/>
    <w:bookmarkStart w:name="z205" w:id="196"/>
    <w:p>
      <w:pPr>
        <w:spacing w:after="0"/>
        <w:ind w:left="0"/>
        <w:jc w:val="both"/>
      </w:pPr>
      <w:r>
        <w:rPr>
          <w:rFonts w:ascii="Times New Roman"/>
          <w:b w:val="false"/>
          <w:i w:val="false"/>
          <w:color w:val="000000"/>
          <w:sz w:val="28"/>
        </w:rPr>
        <w:t>
      6) бюджет тапшылығын қаржыландыру (профицитін пайдалану) – 2 994 мың теңге, оның ішінде:</w:t>
      </w:r>
    </w:p>
    <w:bookmarkEnd w:id="196"/>
    <w:bookmarkStart w:name="z206" w:id="197"/>
    <w:p>
      <w:pPr>
        <w:spacing w:after="0"/>
        <w:ind w:left="0"/>
        <w:jc w:val="both"/>
      </w:pPr>
      <w:r>
        <w:rPr>
          <w:rFonts w:ascii="Times New Roman"/>
          <w:b w:val="false"/>
          <w:i w:val="false"/>
          <w:color w:val="000000"/>
          <w:sz w:val="28"/>
        </w:rPr>
        <w:t>
      қарыздар түсімі – 0 мың теңге;</w:t>
      </w:r>
    </w:p>
    <w:bookmarkEnd w:id="197"/>
    <w:bookmarkStart w:name="z207" w:id="198"/>
    <w:p>
      <w:pPr>
        <w:spacing w:after="0"/>
        <w:ind w:left="0"/>
        <w:jc w:val="both"/>
      </w:pPr>
      <w:r>
        <w:rPr>
          <w:rFonts w:ascii="Times New Roman"/>
          <w:b w:val="false"/>
          <w:i w:val="false"/>
          <w:color w:val="000000"/>
          <w:sz w:val="28"/>
        </w:rPr>
        <w:t>
      қарыздарды өтеу – 0 мың теңге;</w:t>
      </w:r>
    </w:p>
    <w:bookmarkEnd w:id="198"/>
    <w:bookmarkStart w:name="z208" w:id="199"/>
    <w:p>
      <w:pPr>
        <w:spacing w:after="0"/>
        <w:ind w:left="0"/>
        <w:jc w:val="both"/>
      </w:pPr>
      <w:r>
        <w:rPr>
          <w:rFonts w:ascii="Times New Roman"/>
          <w:b w:val="false"/>
          <w:i w:val="false"/>
          <w:color w:val="000000"/>
          <w:sz w:val="28"/>
        </w:rPr>
        <w:t>
      бюджет қаражатының пайдаланылатын қалдықтары – 2 994 мың теңге.</w:t>
      </w:r>
    </w:p>
    <w:bookmarkEnd w:id="199"/>
    <w:bookmarkStart w:name="z209" w:id="200"/>
    <w:p>
      <w:pPr>
        <w:spacing w:after="0"/>
        <w:ind w:left="0"/>
        <w:jc w:val="both"/>
      </w:pPr>
      <w:r>
        <w:rPr>
          <w:rFonts w:ascii="Times New Roman"/>
          <w:b w:val="false"/>
          <w:i w:val="false"/>
          <w:color w:val="000000"/>
          <w:sz w:val="28"/>
        </w:rPr>
        <w:t>
      1.12. Хантау ауылдық округі бойынша:</w:t>
      </w:r>
    </w:p>
    <w:bookmarkEnd w:id="200"/>
    <w:bookmarkStart w:name="z210" w:id="201"/>
    <w:p>
      <w:pPr>
        <w:spacing w:after="0"/>
        <w:ind w:left="0"/>
        <w:jc w:val="both"/>
      </w:pPr>
      <w:r>
        <w:rPr>
          <w:rFonts w:ascii="Times New Roman"/>
          <w:b w:val="false"/>
          <w:i w:val="false"/>
          <w:color w:val="000000"/>
          <w:sz w:val="28"/>
        </w:rPr>
        <w:t>
      1) кірістер – 78 281 мың теңге, оның ішінде:</w:t>
      </w:r>
    </w:p>
    <w:bookmarkEnd w:id="201"/>
    <w:bookmarkStart w:name="z211" w:id="202"/>
    <w:p>
      <w:pPr>
        <w:spacing w:after="0"/>
        <w:ind w:left="0"/>
        <w:jc w:val="both"/>
      </w:pPr>
      <w:r>
        <w:rPr>
          <w:rFonts w:ascii="Times New Roman"/>
          <w:b w:val="false"/>
          <w:i w:val="false"/>
          <w:color w:val="000000"/>
          <w:sz w:val="28"/>
        </w:rPr>
        <w:t>
      салықтық түсімдер – 5 715 мың теңге;</w:t>
      </w:r>
    </w:p>
    <w:bookmarkEnd w:id="202"/>
    <w:bookmarkStart w:name="z212" w:id="203"/>
    <w:p>
      <w:pPr>
        <w:spacing w:after="0"/>
        <w:ind w:left="0"/>
        <w:jc w:val="both"/>
      </w:pPr>
      <w:r>
        <w:rPr>
          <w:rFonts w:ascii="Times New Roman"/>
          <w:b w:val="false"/>
          <w:i w:val="false"/>
          <w:color w:val="000000"/>
          <w:sz w:val="28"/>
        </w:rPr>
        <w:t>
      салықтық емес түсімдер – 0 мың теңге;</w:t>
      </w:r>
    </w:p>
    <w:bookmarkEnd w:id="203"/>
    <w:bookmarkStart w:name="z213" w:id="20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4"/>
    <w:bookmarkStart w:name="z214" w:id="205"/>
    <w:p>
      <w:pPr>
        <w:spacing w:after="0"/>
        <w:ind w:left="0"/>
        <w:jc w:val="both"/>
      </w:pPr>
      <w:r>
        <w:rPr>
          <w:rFonts w:ascii="Times New Roman"/>
          <w:b w:val="false"/>
          <w:i w:val="false"/>
          <w:color w:val="000000"/>
          <w:sz w:val="28"/>
        </w:rPr>
        <w:t>
      трансферттердің түсімі – 72 566 мың теңге;</w:t>
      </w:r>
    </w:p>
    <w:bookmarkEnd w:id="205"/>
    <w:bookmarkStart w:name="z215" w:id="206"/>
    <w:p>
      <w:pPr>
        <w:spacing w:after="0"/>
        <w:ind w:left="0"/>
        <w:jc w:val="both"/>
      </w:pPr>
      <w:r>
        <w:rPr>
          <w:rFonts w:ascii="Times New Roman"/>
          <w:b w:val="false"/>
          <w:i w:val="false"/>
          <w:color w:val="000000"/>
          <w:sz w:val="28"/>
        </w:rPr>
        <w:t>
      2) шығындар – 78 674 мың теңге;</w:t>
      </w:r>
    </w:p>
    <w:bookmarkEnd w:id="206"/>
    <w:bookmarkStart w:name="z216" w:id="207"/>
    <w:p>
      <w:pPr>
        <w:spacing w:after="0"/>
        <w:ind w:left="0"/>
        <w:jc w:val="both"/>
      </w:pPr>
      <w:r>
        <w:rPr>
          <w:rFonts w:ascii="Times New Roman"/>
          <w:b w:val="false"/>
          <w:i w:val="false"/>
          <w:color w:val="000000"/>
          <w:sz w:val="28"/>
        </w:rPr>
        <w:t>
      3) таза бюджеттік кредиттеу – 0 мың теңге, оның ішінде:</w:t>
      </w:r>
    </w:p>
    <w:bookmarkEnd w:id="207"/>
    <w:bookmarkStart w:name="z217" w:id="208"/>
    <w:p>
      <w:pPr>
        <w:spacing w:after="0"/>
        <w:ind w:left="0"/>
        <w:jc w:val="both"/>
      </w:pPr>
      <w:r>
        <w:rPr>
          <w:rFonts w:ascii="Times New Roman"/>
          <w:b w:val="false"/>
          <w:i w:val="false"/>
          <w:color w:val="000000"/>
          <w:sz w:val="28"/>
        </w:rPr>
        <w:t>
      бюджеттік кредиттер – 0 мың теңге;</w:t>
      </w:r>
    </w:p>
    <w:bookmarkEnd w:id="208"/>
    <w:bookmarkStart w:name="z218" w:id="209"/>
    <w:p>
      <w:pPr>
        <w:spacing w:after="0"/>
        <w:ind w:left="0"/>
        <w:jc w:val="both"/>
      </w:pPr>
      <w:r>
        <w:rPr>
          <w:rFonts w:ascii="Times New Roman"/>
          <w:b w:val="false"/>
          <w:i w:val="false"/>
          <w:color w:val="000000"/>
          <w:sz w:val="28"/>
        </w:rPr>
        <w:t>
      бюджеттік кредиттерді өтеу – 0 мың теңге;</w:t>
      </w:r>
    </w:p>
    <w:bookmarkEnd w:id="209"/>
    <w:bookmarkStart w:name="z219" w:id="21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10"/>
    <w:bookmarkStart w:name="z220" w:id="211"/>
    <w:p>
      <w:pPr>
        <w:spacing w:after="0"/>
        <w:ind w:left="0"/>
        <w:jc w:val="both"/>
      </w:pPr>
      <w:r>
        <w:rPr>
          <w:rFonts w:ascii="Times New Roman"/>
          <w:b w:val="false"/>
          <w:i w:val="false"/>
          <w:color w:val="000000"/>
          <w:sz w:val="28"/>
        </w:rPr>
        <w:t>
      қаржы активтерін сатып алу – 0 мың теңге;</w:t>
      </w:r>
    </w:p>
    <w:bookmarkEnd w:id="211"/>
    <w:bookmarkStart w:name="z221" w:id="21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12"/>
    <w:bookmarkStart w:name="z222" w:id="213"/>
    <w:p>
      <w:pPr>
        <w:spacing w:after="0"/>
        <w:ind w:left="0"/>
        <w:jc w:val="both"/>
      </w:pPr>
      <w:r>
        <w:rPr>
          <w:rFonts w:ascii="Times New Roman"/>
          <w:b w:val="false"/>
          <w:i w:val="false"/>
          <w:color w:val="000000"/>
          <w:sz w:val="28"/>
        </w:rPr>
        <w:t>
      5) бюджет тапшылығы (профициті) – -393 мың теңге;</w:t>
      </w:r>
    </w:p>
    <w:bookmarkEnd w:id="213"/>
    <w:bookmarkStart w:name="z223" w:id="214"/>
    <w:p>
      <w:pPr>
        <w:spacing w:after="0"/>
        <w:ind w:left="0"/>
        <w:jc w:val="both"/>
      </w:pPr>
      <w:r>
        <w:rPr>
          <w:rFonts w:ascii="Times New Roman"/>
          <w:b w:val="false"/>
          <w:i w:val="false"/>
          <w:color w:val="000000"/>
          <w:sz w:val="28"/>
        </w:rPr>
        <w:t>
      6) бюджет тапшылығын қаржыландыру (профицитін пайдалану) – 393 мың теңге, оның ішінде:</w:t>
      </w:r>
    </w:p>
    <w:bookmarkEnd w:id="214"/>
    <w:bookmarkStart w:name="z224" w:id="215"/>
    <w:p>
      <w:pPr>
        <w:spacing w:after="0"/>
        <w:ind w:left="0"/>
        <w:jc w:val="both"/>
      </w:pPr>
      <w:r>
        <w:rPr>
          <w:rFonts w:ascii="Times New Roman"/>
          <w:b w:val="false"/>
          <w:i w:val="false"/>
          <w:color w:val="000000"/>
          <w:sz w:val="28"/>
        </w:rPr>
        <w:t>
      қарыздар түсімі – 0 мың теңге;</w:t>
      </w:r>
    </w:p>
    <w:bookmarkEnd w:id="215"/>
    <w:bookmarkStart w:name="z225" w:id="216"/>
    <w:p>
      <w:pPr>
        <w:spacing w:after="0"/>
        <w:ind w:left="0"/>
        <w:jc w:val="both"/>
      </w:pPr>
      <w:r>
        <w:rPr>
          <w:rFonts w:ascii="Times New Roman"/>
          <w:b w:val="false"/>
          <w:i w:val="false"/>
          <w:color w:val="000000"/>
          <w:sz w:val="28"/>
        </w:rPr>
        <w:t>
      қарыздарды өтеу – 0 мың теңге;</w:t>
      </w:r>
    </w:p>
    <w:bookmarkEnd w:id="216"/>
    <w:bookmarkStart w:name="z226" w:id="217"/>
    <w:p>
      <w:pPr>
        <w:spacing w:after="0"/>
        <w:ind w:left="0"/>
        <w:jc w:val="both"/>
      </w:pPr>
      <w:r>
        <w:rPr>
          <w:rFonts w:ascii="Times New Roman"/>
          <w:b w:val="false"/>
          <w:i w:val="false"/>
          <w:color w:val="000000"/>
          <w:sz w:val="28"/>
        </w:rPr>
        <w:t>
      бюджет қаражатының пайдаланылатын қалдықтары – 393 мың теңге.</w:t>
      </w:r>
    </w:p>
    <w:bookmarkEnd w:id="217"/>
    <w:bookmarkStart w:name="z227" w:id="218"/>
    <w:p>
      <w:pPr>
        <w:spacing w:after="0"/>
        <w:ind w:left="0"/>
        <w:jc w:val="both"/>
      </w:pPr>
      <w:r>
        <w:rPr>
          <w:rFonts w:ascii="Times New Roman"/>
          <w:b w:val="false"/>
          <w:i w:val="false"/>
          <w:color w:val="000000"/>
          <w:sz w:val="28"/>
        </w:rPr>
        <w:t>
      1.13 Мирный ауылы бойынша:</w:t>
      </w:r>
    </w:p>
    <w:bookmarkEnd w:id="218"/>
    <w:bookmarkStart w:name="z228" w:id="219"/>
    <w:p>
      <w:pPr>
        <w:spacing w:after="0"/>
        <w:ind w:left="0"/>
        <w:jc w:val="both"/>
      </w:pPr>
      <w:r>
        <w:rPr>
          <w:rFonts w:ascii="Times New Roman"/>
          <w:b w:val="false"/>
          <w:i w:val="false"/>
          <w:color w:val="000000"/>
          <w:sz w:val="28"/>
        </w:rPr>
        <w:t>
      1) кірістер – 44 370 мың теңге, оның ішінде:</w:t>
      </w:r>
    </w:p>
    <w:bookmarkEnd w:id="219"/>
    <w:bookmarkStart w:name="z229" w:id="220"/>
    <w:p>
      <w:pPr>
        <w:spacing w:after="0"/>
        <w:ind w:left="0"/>
        <w:jc w:val="both"/>
      </w:pPr>
      <w:r>
        <w:rPr>
          <w:rFonts w:ascii="Times New Roman"/>
          <w:b w:val="false"/>
          <w:i w:val="false"/>
          <w:color w:val="000000"/>
          <w:sz w:val="28"/>
        </w:rPr>
        <w:t>
      салықтық түсімдер – 10 091 мың теңге;</w:t>
      </w:r>
    </w:p>
    <w:bookmarkEnd w:id="220"/>
    <w:bookmarkStart w:name="z230" w:id="221"/>
    <w:p>
      <w:pPr>
        <w:spacing w:after="0"/>
        <w:ind w:left="0"/>
        <w:jc w:val="both"/>
      </w:pPr>
      <w:r>
        <w:rPr>
          <w:rFonts w:ascii="Times New Roman"/>
          <w:b w:val="false"/>
          <w:i w:val="false"/>
          <w:color w:val="000000"/>
          <w:sz w:val="28"/>
        </w:rPr>
        <w:t>
      салықтық емес түсімдер – 0 мың теңге;</w:t>
      </w:r>
    </w:p>
    <w:bookmarkEnd w:id="221"/>
    <w:bookmarkStart w:name="z231" w:id="22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22"/>
    <w:bookmarkStart w:name="z232" w:id="223"/>
    <w:p>
      <w:pPr>
        <w:spacing w:after="0"/>
        <w:ind w:left="0"/>
        <w:jc w:val="both"/>
      </w:pPr>
      <w:r>
        <w:rPr>
          <w:rFonts w:ascii="Times New Roman"/>
          <w:b w:val="false"/>
          <w:i w:val="false"/>
          <w:color w:val="000000"/>
          <w:sz w:val="28"/>
        </w:rPr>
        <w:t>
      трансферттердің түсімі – 34 279 мың теңге;</w:t>
      </w:r>
    </w:p>
    <w:bookmarkEnd w:id="223"/>
    <w:bookmarkStart w:name="z233" w:id="224"/>
    <w:p>
      <w:pPr>
        <w:spacing w:after="0"/>
        <w:ind w:left="0"/>
        <w:jc w:val="both"/>
      </w:pPr>
      <w:r>
        <w:rPr>
          <w:rFonts w:ascii="Times New Roman"/>
          <w:b w:val="false"/>
          <w:i w:val="false"/>
          <w:color w:val="000000"/>
          <w:sz w:val="28"/>
        </w:rPr>
        <w:t>
      2) шығындар – 46 544 мың теңге;</w:t>
      </w:r>
    </w:p>
    <w:bookmarkEnd w:id="224"/>
    <w:bookmarkStart w:name="z234" w:id="225"/>
    <w:p>
      <w:pPr>
        <w:spacing w:after="0"/>
        <w:ind w:left="0"/>
        <w:jc w:val="both"/>
      </w:pPr>
      <w:r>
        <w:rPr>
          <w:rFonts w:ascii="Times New Roman"/>
          <w:b w:val="false"/>
          <w:i w:val="false"/>
          <w:color w:val="000000"/>
          <w:sz w:val="28"/>
        </w:rPr>
        <w:t>
      3) таза бюджеттік кредиттеу – 0 мың теңге, оның ішінде:</w:t>
      </w:r>
    </w:p>
    <w:bookmarkEnd w:id="225"/>
    <w:bookmarkStart w:name="z235" w:id="226"/>
    <w:p>
      <w:pPr>
        <w:spacing w:after="0"/>
        <w:ind w:left="0"/>
        <w:jc w:val="both"/>
      </w:pPr>
      <w:r>
        <w:rPr>
          <w:rFonts w:ascii="Times New Roman"/>
          <w:b w:val="false"/>
          <w:i w:val="false"/>
          <w:color w:val="000000"/>
          <w:sz w:val="28"/>
        </w:rPr>
        <w:t>
      бюджеттік кредиттер – 0 мың теңге;</w:t>
      </w:r>
    </w:p>
    <w:bookmarkEnd w:id="226"/>
    <w:bookmarkStart w:name="z236" w:id="227"/>
    <w:p>
      <w:pPr>
        <w:spacing w:after="0"/>
        <w:ind w:left="0"/>
        <w:jc w:val="both"/>
      </w:pPr>
      <w:r>
        <w:rPr>
          <w:rFonts w:ascii="Times New Roman"/>
          <w:b w:val="false"/>
          <w:i w:val="false"/>
          <w:color w:val="000000"/>
          <w:sz w:val="28"/>
        </w:rPr>
        <w:t>
      бюджеттік кредиттерді өтеу – 0 мың теңге;</w:t>
      </w:r>
    </w:p>
    <w:bookmarkEnd w:id="227"/>
    <w:bookmarkStart w:name="z237" w:id="22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28"/>
    <w:bookmarkStart w:name="z238" w:id="229"/>
    <w:p>
      <w:pPr>
        <w:spacing w:after="0"/>
        <w:ind w:left="0"/>
        <w:jc w:val="both"/>
      </w:pPr>
      <w:r>
        <w:rPr>
          <w:rFonts w:ascii="Times New Roman"/>
          <w:b w:val="false"/>
          <w:i w:val="false"/>
          <w:color w:val="000000"/>
          <w:sz w:val="28"/>
        </w:rPr>
        <w:t>
      қаржы активтерін сатып алу – 0 мың теңге;</w:t>
      </w:r>
    </w:p>
    <w:bookmarkEnd w:id="229"/>
    <w:bookmarkStart w:name="z239" w:id="23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30"/>
    <w:bookmarkStart w:name="z240" w:id="231"/>
    <w:p>
      <w:pPr>
        <w:spacing w:after="0"/>
        <w:ind w:left="0"/>
        <w:jc w:val="both"/>
      </w:pPr>
      <w:r>
        <w:rPr>
          <w:rFonts w:ascii="Times New Roman"/>
          <w:b w:val="false"/>
          <w:i w:val="false"/>
          <w:color w:val="000000"/>
          <w:sz w:val="28"/>
        </w:rPr>
        <w:t>
      5) бюджет тапшылығы (профициті) – -2 174 мың теңге;</w:t>
      </w:r>
    </w:p>
    <w:bookmarkEnd w:id="231"/>
    <w:bookmarkStart w:name="z241" w:id="232"/>
    <w:p>
      <w:pPr>
        <w:spacing w:after="0"/>
        <w:ind w:left="0"/>
        <w:jc w:val="both"/>
      </w:pPr>
      <w:r>
        <w:rPr>
          <w:rFonts w:ascii="Times New Roman"/>
          <w:b w:val="false"/>
          <w:i w:val="false"/>
          <w:color w:val="000000"/>
          <w:sz w:val="28"/>
        </w:rPr>
        <w:t>
      6) бюджет тапшылығын қаржыландыру (профицитін пайдалану) – 2 174 мың теңге, оның ішінде:</w:t>
      </w:r>
    </w:p>
    <w:bookmarkEnd w:id="232"/>
    <w:bookmarkStart w:name="z242" w:id="233"/>
    <w:p>
      <w:pPr>
        <w:spacing w:after="0"/>
        <w:ind w:left="0"/>
        <w:jc w:val="both"/>
      </w:pPr>
      <w:r>
        <w:rPr>
          <w:rFonts w:ascii="Times New Roman"/>
          <w:b w:val="false"/>
          <w:i w:val="false"/>
          <w:color w:val="000000"/>
          <w:sz w:val="28"/>
        </w:rPr>
        <w:t>
      қарыздар түсімі – 0 мың теңге;</w:t>
      </w:r>
    </w:p>
    <w:bookmarkEnd w:id="233"/>
    <w:bookmarkStart w:name="z243" w:id="234"/>
    <w:p>
      <w:pPr>
        <w:spacing w:after="0"/>
        <w:ind w:left="0"/>
        <w:jc w:val="both"/>
      </w:pPr>
      <w:r>
        <w:rPr>
          <w:rFonts w:ascii="Times New Roman"/>
          <w:b w:val="false"/>
          <w:i w:val="false"/>
          <w:color w:val="000000"/>
          <w:sz w:val="28"/>
        </w:rPr>
        <w:t>
      қарыздарды өтеу – 0 мың теңге;</w:t>
      </w:r>
    </w:p>
    <w:bookmarkEnd w:id="234"/>
    <w:bookmarkStart w:name="z244" w:id="235"/>
    <w:p>
      <w:pPr>
        <w:spacing w:after="0"/>
        <w:ind w:left="0"/>
        <w:jc w:val="both"/>
      </w:pPr>
      <w:r>
        <w:rPr>
          <w:rFonts w:ascii="Times New Roman"/>
          <w:b w:val="false"/>
          <w:i w:val="false"/>
          <w:color w:val="000000"/>
          <w:sz w:val="28"/>
        </w:rPr>
        <w:t>
      бюджет қаражатының пайдаланылатын қалдықтары – 2 174 мың теңге.</w:t>
      </w:r>
    </w:p>
    <w:bookmarkEnd w:id="235"/>
    <w:bookmarkStart w:name="z245" w:id="236"/>
    <w:p>
      <w:pPr>
        <w:spacing w:after="0"/>
        <w:ind w:left="0"/>
        <w:jc w:val="both"/>
      </w:pPr>
      <w:r>
        <w:rPr>
          <w:rFonts w:ascii="Times New Roman"/>
          <w:b w:val="false"/>
          <w:i w:val="false"/>
          <w:color w:val="000000"/>
          <w:sz w:val="28"/>
        </w:rPr>
        <w:t>
      1.14. Ақбақай ауылы бойынша:</w:t>
      </w:r>
    </w:p>
    <w:bookmarkEnd w:id="236"/>
    <w:bookmarkStart w:name="z246" w:id="237"/>
    <w:p>
      <w:pPr>
        <w:spacing w:after="0"/>
        <w:ind w:left="0"/>
        <w:jc w:val="both"/>
      </w:pPr>
      <w:r>
        <w:rPr>
          <w:rFonts w:ascii="Times New Roman"/>
          <w:b w:val="false"/>
          <w:i w:val="false"/>
          <w:color w:val="000000"/>
          <w:sz w:val="28"/>
        </w:rPr>
        <w:t>
      1) кірістер – 47 076 мың теңге, оның ішінде:</w:t>
      </w:r>
    </w:p>
    <w:bookmarkEnd w:id="237"/>
    <w:bookmarkStart w:name="z247" w:id="238"/>
    <w:p>
      <w:pPr>
        <w:spacing w:after="0"/>
        <w:ind w:left="0"/>
        <w:jc w:val="both"/>
      </w:pPr>
      <w:r>
        <w:rPr>
          <w:rFonts w:ascii="Times New Roman"/>
          <w:b w:val="false"/>
          <w:i w:val="false"/>
          <w:color w:val="000000"/>
          <w:sz w:val="28"/>
        </w:rPr>
        <w:t>
      салықтық түсімдер – 5 380 мың теңге;</w:t>
      </w:r>
    </w:p>
    <w:bookmarkEnd w:id="238"/>
    <w:bookmarkStart w:name="z248" w:id="239"/>
    <w:p>
      <w:pPr>
        <w:spacing w:after="0"/>
        <w:ind w:left="0"/>
        <w:jc w:val="both"/>
      </w:pPr>
      <w:r>
        <w:rPr>
          <w:rFonts w:ascii="Times New Roman"/>
          <w:b w:val="false"/>
          <w:i w:val="false"/>
          <w:color w:val="000000"/>
          <w:sz w:val="28"/>
        </w:rPr>
        <w:t>
      салықтық емес түсімдер – 0 мың теңге;</w:t>
      </w:r>
    </w:p>
    <w:bookmarkEnd w:id="239"/>
    <w:bookmarkStart w:name="z249" w:id="24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0"/>
    <w:bookmarkStart w:name="z250" w:id="241"/>
    <w:p>
      <w:pPr>
        <w:spacing w:after="0"/>
        <w:ind w:left="0"/>
        <w:jc w:val="both"/>
      </w:pPr>
      <w:r>
        <w:rPr>
          <w:rFonts w:ascii="Times New Roman"/>
          <w:b w:val="false"/>
          <w:i w:val="false"/>
          <w:color w:val="000000"/>
          <w:sz w:val="28"/>
        </w:rPr>
        <w:t>
      трансферттердің түсімі – 41 696 мың теңге;</w:t>
      </w:r>
    </w:p>
    <w:bookmarkEnd w:id="241"/>
    <w:bookmarkStart w:name="z251" w:id="242"/>
    <w:p>
      <w:pPr>
        <w:spacing w:after="0"/>
        <w:ind w:left="0"/>
        <w:jc w:val="both"/>
      </w:pPr>
      <w:r>
        <w:rPr>
          <w:rFonts w:ascii="Times New Roman"/>
          <w:b w:val="false"/>
          <w:i w:val="false"/>
          <w:color w:val="000000"/>
          <w:sz w:val="28"/>
        </w:rPr>
        <w:t>
      2) шығындар – 49 538 мың теңге;</w:t>
      </w:r>
    </w:p>
    <w:bookmarkEnd w:id="242"/>
    <w:bookmarkStart w:name="z252" w:id="243"/>
    <w:p>
      <w:pPr>
        <w:spacing w:after="0"/>
        <w:ind w:left="0"/>
        <w:jc w:val="both"/>
      </w:pPr>
      <w:r>
        <w:rPr>
          <w:rFonts w:ascii="Times New Roman"/>
          <w:b w:val="false"/>
          <w:i w:val="false"/>
          <w:color w:val="000000"/>
          <w:sz w:val="28"/>
        </w:rPr>
        <w:t>
      3) таза бюджеттік кредиттеу – 0 мың теңге, оның ішінде:</w:t>
      </w:r>
    </w:p>
    <w:bookmarkEnd w:id="243"/>
    <w:bookmarkStart w:name="z253" w:id="244"/>
    <w:p>
      <w:pPr>
        <w:spacing w:after="0"/>
        <w:ind w:left="0"/>
        <w:jc w:val="both"/>
      </w:pPr>
      <w:r>
        <w:rPr>
          <w:rFonts w:ascii="Times New Roman"/>
          <w:b w:val="false"/>
          <w:i w:val="false"/>
          <w:color w:val="000000"/>
          <w:sz w:val="28"/>
        </w:rPr>
        <w:t>
      бюджеттік кредиттер – 0 мың теңге;</w:t>
      </w:r>
    </w:p>
    <w:bookmarkEnd w:id="244"/>
    <w:bookmarkStart w:name="z254" w:id="245"/>
    <w:p>
      <w:pPr>
        <w:spacing w:after="0"/>
        <w:ind w:left="0"/>
        <w:jc w:val="both"/>
      </w:pPr>
      <w:r>
        <w:rPr>
          <w:rFonts w:ascii="Times New Roman"/>
          <w:b w:val="false"/>
          <w:i w:val="false"/>
          <w:color w:val="000000"/>
          <w:sz w:val="28"/>
        </w:rPr>
        <w:t>
      бюджеттік кредиттерді өтеу – 0 мың теңге;</w:t>
      </w:r>
    </w:p>
    <w:bookmarkEnd w:id="245"/>
    <w:bookmarkStart w:name="z255" w:id="24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46"/>
    <w:bookmarkStart w:name="z256" w:id="247"/>
    <w:p>
      <w:pPr>
        <w:spacing w:after="0"/>
        <w:ind w:left="0"/>
        <w:jc w:val="both"/>
      </w:pPr>
      <w:r>
        <w:rPr>
          <w:rFonts w:ascii="Times New Roman"/>
          <w:b w:val="false"/>
          <w:i w:val="false"/>
          <w:color w:val="000000"/>
          <w:sz w:val="28"/>
        </w:rPr>
        <w:t>
      қаржы активтерін сатып алу – 0 мың теңге;</w:t>
      </w:r>
    </w:p>
    <w:bookmarkEnd w:id="247"/>
    <w:bookmarkStart w:name="z257" w:id="24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48"/>
    <w:bookmarkStart w:name="z258" w:id="249"/>
    <w:p>
      <w:pPr>
        <w:spacing w:after="0"/>
        <w:ind w:left="0"/>
        <w:jc w:val="both"/>
      </w:pPr>
      <w:r>
        <w:rPr>
          <w:rFonts w:ascii="Times New Roman"/>
          <w:b w:val="false"/>
          <w:i w:val="false"/>
          <w:color w:val="000000"/>
          <w:sz w:val="28"/>
        </w:rPr>
        <w:t>
      5) бюджет тапшылығы (профициті) – -2 462 мың теңге;</w:t>
      </w:r>
    </w:p>
    <w:bookmarkEnd w:id="249"/>
    <w:bookmarkStart w:name="z259" w:id="250"/>
    <w:p>
      <w:pPr>
        <w:spacing w:after="0"/>
        <w:ind w:left="0"/>
        <w:jc w:val="both"/>
      </w:pPr>
      <w:r>
        <w:rPr>
          <w:rFonts w:ascii="Times New Roman"/>
          <w:b w:val="false"/>
          <w:i w:val="false"/>
          <w:color w:val="000000"/>
          <w:sz w:val="28"/>
        </w:rPr>
        <w:t>
      6) бюджет тапшылығын қаржыландыру (профицитін пайдалану) – 2 462 мың теңге, оның ішінде:</w:t>
      </w:r>
    </w:p>
    <w:bookmarkEnd w:id="250"/>
    <w:bookmarkStart w:name="z260" w:id="251"/>
    <w:p>
      <w:pPr>
        <w:spacing w:after="0"/>
        <w:ind w:left="0"/>
        <w:jc w:val="both"/>
      </w:pPr>
      <w:r>
        <w:rPr>
          <w:rFonts w:ascii="Times New Roman"/>
          <w:b w:val="false"/>
          <w:i w:val="false"/>
          <w:color w:val="000000"/>
          <w:sz w:val="28"/>
        </w:rPr>
        <w:t>
      қарыздар түсімі – 0 мың теңге;</w:t>
      </w:r>
    </w:p>
    <w:bookmarkEnd w:id="251"/>
    <w:bookmarkStart w:name="z261" w:id="252"/>
    <w:p>
      <w:pPr>
        <w:spacing w:after="0"/>
        <w:ind w:left="0"/>
        <w:jc w:val="both"/>
      </w:pPr>
      <w:r>
        <w:rPr>
          <w:rFonts w:ascii="Times New Roman"/>
          <w:b w:val="false"/>
          <w:i w:val="false"/>
          <w:color w:val="000000"/>
          <w:sz w:val="28"/>
        </w:rPr>
        <w:t>
      қарыздарды өтеу – 0 мың теңге;</w:t>
      </w:r>
    </w:p>
    <w:bookmarkEnd w:id="252"/>
    <w:bookmarkStart w:name="z262" w:id="253"/>
    <w:p>
      <w:pPr>
        <w:spacing w:after="0"/>
        <w:ind w:left="0"/>
        <w:jc w:val="both"/>
      </w:pPr>
      <w:r>
        <w:rPr>
          <w:rFonts w:ascii="Times New Roman"/>
          <w:b w:val="false"/>
          <w:i w:val="false"/>
          <w:color w:val="000000"/>
          <w:sz w:val="28"/>
        </w:rPr>
        <w:t>
      бюджет қаражатының пайдаланылатын қалдықтары – 2 462 мың теңге.</w:t>
      </w:r>
    </w:p>
    <w:bookmarkEnd w:id="253"/>
    <w:bookmarkStart w:name="z263" w:id="254"/>
    <w:p>
      <w:pPr>
        <w:spacing w:after="0"/>
        <w:ind w:left="0"/>
        <w:jc w:val="both"/>
      </w:pPr>
      <w:r>
        <w:rPr>
          <w:rFonts w:ascii="Times New Roman"/>
          <w:b w:val="false"/>
          <w:i w:val="false"/>
          <w:color w:val="000000"/>
          <w:sz w:val="28"/>
        </w:rPr>
        <w:t>
      1.15. Ақсүйек ауылы бойынша:</w:t>
      </w:r>
    </w:p>
    <w:bookmarkEnd w:id="254"/>
    <w:bookmarkStart w:name="z264" w:id="255"/>
    <w:p>
      <w:pPr>
        <w:spacing w:after="0"/>
        <w:ind w:left="0"/>
        <w:jc w:val="both"/>
      </w:pPr>
      <w:r>
        <w:rPr>
          <w:rFonts w:ascii="Times New Roman"/>
          <w:b w:val="false"/>
          <w:i w:val="false"/>
          <w:color w:val="000000"/>
          <w:sz w:val="28"/>
        </w:rPr>
        <w:t>
      1) кірістер – 61 940 мың теңге, оның ішінде:</w:t>
      </w:r>
    </w:p>
    <w:bookmarkEnd w:id="255"/>
    <w:bookmarkStart w:name="z265" w:id="256"/>
    <w:p>
      <w:pPr>
        <w:spacing w:after="0"/>
        <w:ind w:left="0"/>
        <w:jc w:val="both"/>
      </w:pPr>
      <w:r>
        <w:rPr>
          <w:rFonts w:ascii="Times New Roman"/>
          <w:b w:val="false"/>
          <w:i w:val="false"/>
          <w:color w:val="000000"/>
          <w:sz w:val="28"/>
        </w:rPr>
        <w:t>
      салықтық түсімдер – 6 595 мың теңге;</w:t>
      </w:r>
    </w:p>
    <w:bookmarkEnd w:id="256"/>
    <w:bookmarkStart w:name="z266" w:id="257"/>
    <w:p>
      <w:pPr>
        <w:spacing w:after="0"/>
        <w:ind w:left="0"/>
        <w:jc w:val="both"/>
      </w:pPr>
      <w:r>
        <w:rPr>
          <w:rFonts w:ascii="Times New Roman"/>
          <w:b w:val="false"/>
          <w:i w:val="false"/>
          <w:color w:val="000000"/>
          <w:sz w:val="28"/>
        </w:rPr>
        <w:t>
      салықтық емес түсімдер – 0 мың теңге;</w:t>
      </w:r>
    </w:p>
    <w:bookmarkEnd w:id="257"/>
    <w:bookmarkStart w:name="z267" w:id="25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58"/>
    <w:bookmarkStart w:name="z268" w:id="259"/>
    <w:p>
      <w:pPr>
        <w:spacing w:after="0"/>
        <w:ind w:left="0"/>
        <w:jc w:val="both"/>
      </w:pPr>
      <w:r>
        <w:rPr>
          <w:rFonts w:ascii="Times New Roman"/>
          <w:b w:val="false"/>
          <w:i w:val="false"/>
          <w:color w:val="000000"/>
          <w:sz w:val="28"/>
        </w:rPr>
        <w:t>
      трансферттердің түсімі – 55 345 мың теңге;</w:t>
      </w:r>
    </w:p>
    <w:bookmarkEnd w:id="259"/>
    <w:bookmarkStart w:name="z269" w:id="260"/>
    <w:p>
      <w:pPr>
        <w:spacing w:after="0"/>
        <w:ind w:left="0"/>
        <w:jc w:val="both"/>
      </w:pPr>
      <w:r>
        <w:rPr>
          <w:rFonts w:ascii="Times New Roman"/>
          <w:b w:val="false"/>
          <w:i w:val="false"/>
          <w:color w:val="000000"/>
          <w:sz w:val="28"/>
        </w:rPr>
        <w:t>
      2) шығындар – 63 225 мың теңге;</w:t>
      </w:r>
    </w:p>
    <w:bookmarkEnd w:id="260"/>
    <w:bookmarkStart w:name="z270" w:id="261"/>
    <w:p>
      <w:pPr>
        <w:spacing w:after="0"/>
        <w:ind w:left="0"/>
        <w:jc w:val="both"/>
      </w:pPr>
      <w:r>
        <w:rPr>
          <w:rFonts w:ascii="Times New Roman"/>
          <w:b w:val="false"/>
          <w:i w:val="false"/>
          <w:color w:val="000000"/>
          <w:sz w:val="28"/>
        </w:rPr>
        <w:t>
      3) таза бюджеттік кредиттеу – 0 мың теңге, оның ішінде:</w:t>
      </w:r>
    </w:p>
    <w:bookmarkEnd w:id="261"/>
    <w:bookmarkStart w:name="z271" w:id="262"/>
    <w:p>
      <w:pPr>
        <w:spacing w:after="0"/>
        <w:ind w:left="0"/>
        <w:jc w:val="both"/>
      </w:pPr>
      <w:r>
        <w:rPr>
          <w:rFonts w:ascii="Times New Roman"/>
          <w:b w:val="false"/>
          <w:i w:val="false"/>
          <w:color w:val="000000"/>
          <w:sz w:val="28"/>
        </w:rPr>
        <w:t>
      бюджеттік кредиттер – 0 мың теңге;</w:t>
      </w:r>
    </w:p>
    <w:bookmarkEnd w:id="262"/>
    <w:bookmarkStart w:name="z272" w:id="263"/>
    <w:p>
      <w:pPr>
        <w:spacing w:after="0"/>
        <w:ind w:left="0"/>
        <w:jc w:val="both"/>
      </w:pPr>
      <w:r>
        <w:rPr>
          <w:rFonts w:ascii="Times New Roman"/>
          <w:b w:val="false"/>
          <w:i w:val="false"/>
          <w:color w:val="000000"/>
          <w:sz w:val="28"/>
        </w:rPr>
        <w:t>
      бюджеттік кредиттерді өтеу – 0 мың теңге;</w:t>
      </w:r>
    </w:p>
    <w:bookmarkEnd w:id="263"/>
    <w:bookmarkStart w:name="z273" w:id="26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64"/>
    <w:bookmarkStart w:name="z274" w:id="265"/>
    <w:p>
      <w:pPr>
        <w:spacing w:after="0"/>
        <w:ind w:left="0"/>
        <w:jc w:val="both"/>
      </w:pPr>
      <w:r>
        <w:rPr>
          <w:rFonts w:ascii="Times New Roman"/>
          <w:b w:val="false"/>
          <w:i w:val="false"/>
          <w:color w:val="000000"/>
          <w:sz w:val="28"/>
        </w:rPr>
        <w:t>
      қаржы активтерін сатып алу – 0 мың теңге;</w:t>
      </w:r>
    </w:p>
    <w:bookmarkEnd w:id="265"/>
    <w:bookmarkStart w:name="z275" w:id="26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66"/>
    <w:bookmarkStart w:name="z276" w:id="267"/>
    <w:p>
      <w:pPr>
        <w:spacing w:after="0"/>
        <w:ind w:left="0"/>
        <w:jc w:val="both"/>
      </w:pPr>
      <w:r>
        <w:rPr>
          <w:rFonts w:ascii="Times New Roman"/>
          <w:b w:val="false"/>
          <w:i w:val="false"/>
          <w:color w:val="000000"/>
          <w:sz w:val="28"/>
        </w:rPr>
        <w:t>
      5) бюджет тапшылығы (профициті) – -1 285 мың теңге;</w:t>
      </w:r>
    </w:p>
    <w:bookmarkEnd w:id="267"/>
    <w:bookmarkStart w:name="z277" w:id="268"/>
    <w:p>
      <w:pPr>
        <w:spacing w:after="0"/>
        <w:ind w:left="0"/>
        <w:jc w:val="both"/>
      </w:pPr>
      <w:r>
        <w:rPr>
          <w:rFonts w:ascii="Times New Roman"/>
          <w:b w:val="false"/>
          <w:i w:val="false"/>
          <w:color w:val="000000"/>
          <w:sz w:val="28"/>
        </w:rPr>
        <w:t>
      6) бюджет тапшылығын қаржыландыру (профицитін пайдалану) – 1 285 мың теңге, оның ішінде:</w:t>
      </w:r>
    </w:p>
    <w:bookmarkEnd w:id="268"/>
    <w:bookmarkStart w:name="z278" w:id="269"/>
    <w:p>
      <w:pPr>
        <w:spacing w:after="0"/>
        <w:ind w:left="0"/>
        <w:jc w:val="both"/>
      </w:pPr>
      <w:r>
        <w:rPr>
          <w:rFonts w:ascii="Times New Roman"/>
          <w:b w:val="false"/>
          <w:i w:val="false"/>
          <w:color w:val="000000"/>
          <w:sz w:val="28"/>
        </w:rPr>
        <w:t>
      қарыздар түсімі – 0 мың теңге;</w:t>
      </w:r>
    </w:p>
    <w:bookmarkEnd w:id="269"/>
    <w:bookmarkStart w:name="z279" w:id="270"/>
    <w:p>
      <w:pPr>
        <w:spacing w:after="0"/>
        <w:ind w:left="0"/>
        <w:jc w:val="both"/>
      </w:pPr>
      <w:r>
        <w:rPr>
          <w:rFonts w:ascii="Times New Roman"/>
          <w:b w:val="false"/>
          <w:i w:val="false"/>
          <w:color w:val="000000"/>
          <w:sz w:val="28"/>
        </w:rPr>
        <w:t>
      қарыздарды өтеу – 0 мың теңге;</w:t>
      </w:r>
    </w:p>
    <w:bookmarkEnd w:id="270"/>
    <w:bookmarkStart w:name="z280" w:id="271"/>
    <w:p>
      <w:pPr>
        <w:spacing w:after="0"/>
        <w:ind w:left="0"/>
        <w:jc w:val="both"/>
      </w:pPr>
      <w:r>
        <w:rPr>
          <w:rFonts w:ascii="Times New Roman"/>
          <w:b w:val="false"/>
          <w:i w:val="false"/>
          <w:color w:val="000000"/>
          <w:sz w:val="28"/>
        </w:rPr>
        <w:t>
      бюджет қаражатының пайдаланылатын қалдықтары – 1 285 мың теңге.</w:t>
      </w:r>
    </w:p>
    <w:bookmarkEnd w:id="271"/>
    <w:bookmarkStart w:name="z281" w:id="272"/>
    <w:p>
      <w:pPr>
        <w:spacing w:after="0"/>
        <w:ind w:left="0"/>
        <w:jc w:val="both"/>
      </w:pPr>
      <w:r>
        <w:rPr>
          <w:rFonts w:ascii="Times New Roman"/>
          <w:b w:val="false"/>
          <w:i w:val="false"/>
          <w:color w:val="000000"/>
          <w:sz w:val="28"/>
        </w:rPr>
        <w:t>
      1.16. Мыңарал ауылдық округі бойынша:</w:t>
      </w:r>
    </w:p>
    <w:bookmarkEnd w:id="272"/>
    <w:bookmarkStart w:name="z282" w:id="273"/>
    <w:p>
      <w:pPr>
        <w:spacing w:after="0"/>
        <w:ind w:left="0"/>
        <w:jc w:val="both"/>
      </w:pPr>
      <w:r>
        <w:rPr>
          <w:rFonts w:ascii="Times New Roman"/>
          <w:b w:val="false"/>
          <w:i w:val="false"/>
          <w:color w:val="000000"/>
          <w:sz w:val="28"/>
        </w:rPr>
        <w:t>
      1) кірістер – 101 329 мың теңге, оның ішінде:</w:t>
      </w:r>
    </w:p>
    <w:bookmarkEnd w:id="273"/>
    <w:bookmarkStart w:name="z283" w:id="274"/>
    <w:p>
      <w:pPr>
        <w:spacing w:after="0"/>
        <w:ind w:left="0"/>
        <w:jc w:val="both"/>
      </w:pPr>
      <w:r>
        <w:rPr>
          <w:rFonts w:ascii="Times New Roman"/>
          <w:b w:val="false"/>
          <w:i w:val="false"/>
          <w:color w:val="000000"/>
          <w:sz w:val="28"/>
        </w:rPr>
        <w:t>
      салықтық түсімдер – 8 125 мың теңге;</w:t>
      </w:r>
    </w:p>
    <w:bookmarkEnd w:id="274"/>
    <w:bookmarkStart w:name="z284" w:id="275"/>
    <w:p>
      <w:pPr>
        <w:spacing w:after="0"/>
        <w:ind w:left="0"/>
        <w:jc w:val="both"/>
      </w:pPr>
      <w:r>
        <w:rPr>
          <w:rFonts w:ascii="Times New Roman"/>
          <w:b w:val="false"/>
          <w:i w:val="false"/>
          <w:color w:val="000000"/>
          <w:sz w:val="28"/>
        </w:rPr>
        <w:t>
      салықтық емес түсімдер – 0 мың теңге;</w:t>
      </w:r>
    </w:p>
    <w:bookmarkEnd w:id="275"/>
    <w:bookmarkStart w:name="z285" w:id="27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76"/>
    <w:bookmarkStart w:name="z286" w:id="277"/>
    <w:p>
      <w:pPr>
        <w:spacing w:after="0"/>
        <w:ind w:left="0"/>
        <w:jc w:val="both"/>
      </w:pPr>
      <w:r>
        <w:rPr>
          <w:rFonts w:ascii="Times New Roman"/>
          <w:b w:val="false"/>
          <w:i w:val="false"/>
          <w:color w:val="000000"/>
          <w:sz w:val="28"/>
        </w:rPr>
        <w:t>
      трансферттердің түсімі – 93 204 мың теңге;</w:t>
      </w:r>
    </w:p>
    <w:bookmarkEnd w:id="277"/>
    <w:bookmarkStart w:name="z287" w:id="278"/>
    <w:p>
      <w:pPr>
        <w:spacing w:after="0"/>
        <w:ind w:left="0"/>
        <w:jc w:val="both"/>
      </w:pPr>
      <w:r>
        <w:rPr>
          <w:rFonts w:ascii="Times New Roman"/>
          <w:b w:val="false"/>
          <w:i w:val="false"/>
          <w:color w:val="000000"/>
          <w:sz w:val="28"/>
        </w:rPr>
        <w:t>
      2) шығындар – 102 499 мың теңге;</w:t>
      </w:r>
    </w:p>
    <w:bookmarkEnd w:id="278"/>
    <w:bookmarkStart w:name="z288" w:id="279"/>
    <w:p>
      <w:pPr>
        <w:spacing w:after="0"/>
        <w:ind w:left="0"/>
        <w:jc w:val="both"/>
      </w:pPr>
      <w:r>
        <w:rPr>
          <w:rFonts w:ascii="Times New Roman"/>
          <w:b w:val="false"/>
          <w:i w:val="false"/>
          <w:color w:val="000000"/>
          <w:sz w:val="28"/>
        </w:rPr>
        <w:t>
      3) таза бюджеттік кредиттеу – 0 мың теңге, оның ішінде:</w:t>
      </w:r>
    </w:p>
    <w:bookmarkEnd w:id="279"/>
    <w:bookmarkStart w:name="z289" w:id="280"/>
    <w:p>
      <w:pPr>
        <w:spacing w:after="0"/>
        <w:ind w:left="0"/>
        <w:jc w:val="both"/>
      </w:pPr>
      <w:r>
        <w:rPr>
          <w:rFonts w:ascii="Times New Roman"/>
          <w:b w:val="false"/>
          <w:i w:val="false"/>
          <w:color w:val="000000"/>
          <w:sz w:val="28"/>
        </w:rPr>
        <w:t>
      бюджеттік кредиттер – 0 мың теңге;</w:t>
      </w:r>
    </w:p>
    <w:bookmarkEnd w:id="280"/>
    <w:bookmarkStart w:name="z290" w:id="281"/>
    <w:p>
      <w:pPr>
        <w:spacing w:after="0"/>
        <w:ind w:left="0"/>
        <w:jc w:val="both"/>
      </w:pPr>
      <w:r>
        <w:rPr>
          <w:rFonts w:ascii="Times New Roman"/>
          <w:b w:val="false"/>
          <w:i w:val="false"/>
          <w:color w:val="000000"/>
          <w:sz w:val="28"/>
        </w:rPr>
        <w:t>
      бюджеттік кредиттерді өтеу – 0 мың теңге;</w:t>
      </w:r>
    </w:p>
    <w:bookmarkEnd w:id="281"/>
    <w:bookmarkStart w:name="z291" w:id="28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82"/>
    <w:bookmarkStart w:name="z292" w:id="283"/>
    <w:p>
      <w:pPr>
        <w:spacing w:after="0"/>
        <w:ind w:left="0"/>
        <w:jc w:val="both"/>
      </w:pPr>
      <w:r>
        <w:rPr>
          <w:rFonts w:ascii="Times New Roman"/>
          <w:b w:val="false"/>
          <w:i w:val="false"/>
          <w:color w:val="000000"/>
          <w:sz w:val="28"/>
        </w:rPr>
        <w:t>
      қаржы активтерін сатып алу – 0 мың теңге;</w:t>
      </w:r>
    </w:p>
    <w:bookmarkEnd w:id="283"/>
    <w:bookmarkStart w:name="z293" w:id="28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84"/>
    <w:bookmarkStart w:name="z294" w:id="285"/>
    <w:p>
      <w:pPr>
        <w:spacing w:after="0"/>
        <w:ind w:left="0"/>
        <w:jc w:val="both"/>
      </w:pPr>
      <w:r>
        <w:rPr>
          <w:rFonts w:ascii="Times New Roman"/>
          <w:b w:val="false"/>
          <w:i w:val="false"/>
          <w:color w:val="000000"/>
          <w:sz w:val="28"/>
        </w:rPr>
        <w:t>
      5) бюджет тапшылығы (профициті) – -1 170 мың теңге;</w:t>
      </w:r>
    </w:p>
    <w:bookmarkEnd w:id="285"/>
    <w:bookmarkStart w:name="z295" w:id="286"/>
    <w:p>
      <w:pPr>
        <w:spacing w:after="0"/>
        <w:ind w:left="0"/>
        <w:jc w:val="both"/>
      </w:pPr>
      <w:r>
        <w:rPr>
          <w:rFonts w:ascii="Times New Roman"/>
          <w:b w:val="false"/>
          <w:i w:val="false"/>
          <w:color w:val="000000"/>
          <w:sz w:val="28"/>
        </w:rPr>
        <w:t>
      6) бюджет тапшылығын қаржыландыру (профицитін пайдалану) – 1 170 мың теңге, оның ішінде:</w:t>
      </w:r>
    </w:p>
    <w:bookmarkEnd w:id="286"/>
    <w:bookmarkStart w:name="z296" w:id="287"/>
    <w:p>
      <w:pPr>
        <w:spacing w:after="0"/>
        <w:ind w:left="0"/>
        <w:jc w:val="both"/>
      </w:pPr>
      <w:r>
        <w:rPr>
          <w:rFonts w:ascii="Times New Roman"/>
          <w:b w:val="false"/>
          <w:i w:val="false"/>
          <w:color w:val="000000"/>
          <w:sz w:val="28"/>
        </w:rPr>
        <w:t>
      қарыздар түсімі – 0 мың теңге;</w:t>
      </w:r>
    </w:p>
    <w:bookmarkEnd w:id="287"/>
    <w:bookmarkStart w:name="z297" w:id="288"/>
    <w:p>
      <w:pPr>
        <w:spacing w:after="0"/>
        <w:ind w:left="0"/>
        <w:jc w:val="both"/>
      </w:pPr>
      <w:r>
        <w:rPr>
          <w:rFonts w:ascii="Times New Roman"/>
          <w:b w:val="false"/>
          <w:i w:val="false"/>
          <w:color w:val="000000"/>
          <w:sz w:val="28"/>
        </w:rPr>
        <w:t>
      қарыздарды өтеу – 0 мың теңге;</w:t>
      </w:r>
    </w:p>
    <w:bookmarkEnd w:id="288"/>
    <w:bookmarkStart w:name="z298" w:id="289"/>
    <w:p>
      <w:pPr>
        <w:spacing w:after="0"/>
        <w:ind w:left="0"/>
        <w:jc w:val="both"/>
      </w:pPr>
      <w:r>
        <w:rPr>
          <w:rFonts w:ascii="Times New Roman"/>
          <w:b w:val="false"/>
          <w:i w:val="false"/>
          <w:color w:val="000000"/>
          <w:sz w:val="28"/>
        </w:rPr>
        <w:t>
      бюджет қаражатының пайдаланылатын қалдықтары – 1 170 мың теңге."</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 қосымшаларына</w:t>
      </w:r>
      <w:r>
        <w:rPr>
          <w:rFonts w:ascii="Times New Roman"/>
          <w:b w:val="false"/>
          <w:i w:val="false"/>
          <w:color w:val="000000"/>
          <w:sz w:val="28"/>
        </w:rPr>
        <w:t xml:space="preserve"> сәйкес жаңа редакцияда жазылсын.</w:t>
      </w:r>
    </w:p>
    <w:bookmarkStart w:name="z300" w:id="290"/>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2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 төрағасы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 Саурыков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07 сәуірдегі №37-2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309" w:id="291"/>
    <w:p>
      <w:pPr>
        <w:spacing w:after="0"/>
        <w:ind w:left="0"/>
        <w:jc w:val="left"/>
      </w:pPr>
      <w:r>
        <w:rPr>
          <w:rFonts w:ascii="Times New Roman"/>
          <w:b/>
          <w:i w:val="false"/>
          <w:color w:val="000000"/>
        </w:rPr>
        <w:t xml:space="preserve"> 2025 жылға арналған Мойынқұм ауылдық округінің бюджеті</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07 сәуірдегі №37-2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 қосымша</w:t>
            </w:r>
          </w:p>
        </w:tc>
      </w:tr>
    </w:tbl>
    <w:bookmarkStart w:name="z316" w:id="292"/>
    <w:p>
      <w:pPr>
        <w:spacing w:after="0"/>
        <w:ind w:left="0"/>
        <w:jc w:val="left"/>
      </w:pPr>
      <w:r>
        <w:rPr>
          <w:rFonts w:ascii="Times New Roman"/>
          <w:b/>
          <w:i w:val="false"/>
          <w:color w:val="000000"/>
        </w:rPr>
        <w:t xml:space="preserve"> 2025 жылға арналған Бірлік ауылдық округінің бюджеті</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07 сәуірдегі №37-2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7 қосымша</w:t>
            </w:r>
          </w:p>
        </w:tc>
      </w:tr>
    </w:tbl>
    <w:bookmarkStart w:name="z323" w:id="293"/>
    <w:p>
      <w:pPr>
        <w:spacing w:after="0"/>
        <w:ind w:left="0"/>
        <w:jc w:val="left"/>
      </w:pPr>
      <w:r>
        <w:rPr>
          <w:rFonts w:ascii="Times New Roman"/>
          <w:b/>
          <w:i w:val="false"/>
          <w:color w:val="000000"/>
        </w:rPr>
        <w:t xml:space="preserve"> 2025 жылға арналған Кеңес ауылдық округінің бюджеті</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07 сәуірдегі №37-2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10 қосымша</w:t>
            </w:r>
          </w:p>
        </w:tc>
      </w:tr>
    </w:tbl>
    <w:bookmarkStart w:name="z330" w:id="294"/>
    <w:p>
      <w:pPr>
        <w:spacing w:after="0"/>
        <w:ind w:left="0"/>
        <w:jc w:val="left"/>
      </w:pPr>
      <w:r>
        <w:rPr>
          <w:rFonts w:ascii="Times New Roman"/>
          <w:b/>
          <w:i w:val="false"/>
          <w:color w:val="000000"/>
        </w:rPr>
        <w:t xml:space="preserve"> 2025 жылға арналған Шығанақ ауылдық округінің бюджеті</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07 сәуірдегі №37-2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13 қосымша</w:t>
            </w:r>
          </w:p>
        </w:tc>
      </w:tr>
    </w:tbl>
    <w:bookmarkStart w:name="z337" w:id="295"/>
    <w:p>
      <w:pPr>
        <w:spacing w:after="0"/>
        <w:ind w:left="0"/>
        <w:jc w:val="left"/>
      </w:pPr>
      <w:r>
        <w:rPr>
          <w:rFonts w:ascii="Times New Roman"/>
          <w:b/>
          <w:i w:val="false"/>
          <w:color w:val="000000"/>
        </w:rPr>
        <w:t xml:space="preserve"> 2025 жылға арналған Ұланбел ауылдық округінің бюджеті</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қызметтерге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07 сәуірдегі №37-2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16 қосымша</w:t>
            </w:r>
          </w:p>
        </w:tc>
      </w:tr>
    </w:tbl>
    <w:bookmarkStart w:name="z344" w:id="296"/>
    <w:p>
      <w:pPr>
        <w:spacing w:after="0"/>
        <w:ind w:left="0"/>
        <w:jc w:val="left"/>
      </w:pPr>
      <w:r>
        <w:rPr>
          <w:rFonts w:ascii="Times New Roman"/>
          <w:b/>
          <w:i w:val="false"/>
          <w:color w:val="000000"/>
        </w:rPr>
        <w:t xml:space="preserve"> 2025 жылға арналған Қарабөгет ауылдық округінің бюджеті</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07 сәуірдегі №37-2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19 қосымша</w:t>
            </w:r>
          </w:p>
        </w:tc>
      </w:tr>
    </w:tbl>
    <w:bookmarkStart w:name="z351" w:id="297"/>
    <w:p>
      <w:pPr>
        <w:spacing w:after="0"/>
        <w:ind w:left="0"/>
        <w:jc w:val="left"/>
      </w:pPr>
      <w:r>
        <w:rPr>
          <w:rFonts w:ascii="Times New Roman"/>
          <w:b/>
          <w:i w:val="false"/>
          <w:color w:val="000000"/>
        </w:rPr>
        <w:t xml:space="preserve"> 2025 жылға арналған Қылышбай ауылдық округінің бюджеті</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105985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07 сәуірдегі №37-2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22 қосымша</w:t>
            </w:r>
          </w:p>
        </w:tc>
      </w:tr>
    </w:tbl>
    <w:bookmarkStart w:name="z358" w:id="298"/>
    <w:p>
      <w:pPr>
        <w:spacing w:after="0"/>
        <w:ind w:left="0"/>
        <w:jc w:val="left"/>
      </w:pPr>
      <w:r>
        <w:rPr>
          <w:rFonts w:ascii="Times New Roman"/>
          <w:b/>
          <w:i w:val="false"/>
          <w:color w:val="000000"/>
        </w:rPr>
        <w:t xml:space="preserve"> 2025 жылға арналған Жамбыл ауылдық округінің бюджеті</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07 сәуірдегі №37-2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25 қосымша</w:t>
            </w:r>
          </w:p>
        </w:tc>
      </w:tr>
    </w:tbl>
    <w:bookmarkStart w:name="z365" w:id="299"/>
    <w:p>
      <w:pPr>
        <w:spacing w:after="0"/>
        <w:ind w:left="0"/>
        <w:jc w:val="left"/>
      </w:pPr>
      <w:r>
        <w:rPr>
          <w:rFonts w:ascii="Times New Roman"/>
          <w:b/>
          <w:i w:val="false"/>
          <w:color w:val="000000"/>
        </w:rPr>
        <w:t xml:space="preserve"> 2025 жылға арналған Қызылотау ауылдық округінің бюджеті</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07 сәуірдегі №37-2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28 қосымша</w:t>
            </w:r>
          </w:p>
        </w:tc>
      </w:tr>
    </w:tbl>
    <w:bookmarkStart w:name="z372" w:id="300"/>
    <w:p>
      <w:pPr>
        <w:spacing w:after="0"/>
        <w:ind w:left="0"/>
        <w:jc w:val="left"/>
      </w:pPr>
      <w:r>
        <w:rPr>
          <w:rFonts w:ascii="Times New Roman"/>
          <w:b/>
          <w:i w:val="false"/>
          <w:color w:val="000000"/>
        </w:rPr>
        <w:t xml:space="preserve"> 2025 жылға арналған Қызылтал ауылдық округінің бюджеті</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қызметтерге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07 сәуірдегі №37-2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31 қосымша</w:t>
            </w:r>
          </w:p>
        </w:tc>
      </w:tr>
    </w:tbl>
    <w:bookmarkStart w:name="z379" w:id="301"/>
    <w:p>
      <w:pPr>
        <w:spacing w:after="0"/>
        <w:ind w:left="0"/>
        <w:jc w:val="left"/>
      </w:pPr>
      <w:r>
        <w:rPr>
          <w:rFonts w:ascii="Times New Roman"/>
          <w:b/>
          <w:i w:val="false"/>
          <w:color w:val="000000"/>
        </w:rPr>
        <w:t xml:space="preserve"> 2025 жылға арналған Биназар ауылдық округінің бюджеті</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07 сәуірдегі №37-2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34 қосымша</w:t>
            </w:r>
          </w:p>
        </w:tc>
      </w:tr>
    </w:tbl>
    <w:bookmarkStart w:name="z386" w:id="302"/>
    <w:p>
      <w:pPr>
        <w:spacing w:after="0"/>
        <w:ind w:left="0"/>
        <w:jc w:val="left"/>
      </w:pPr>
      <w:r>
        <w:rPr>
          <w:rFonts w:ascii="Times New Roman"/>
          <w:b/>
          <w:i w:val="false"/>
          <w:color w:val="000000"/>
        </w:rPr>
        <w:t xml:space="preserve"> 2025 жылға арналған Хантау ауылдық округінің бюджеті</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қызметтерге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07 сәуірдегі №37-2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37 қосымша</w:t>
            </w:r>
          </w:p>
        </w:tc>
      </w:tr>
    </w:tbl>
    <w:bookmarkStart w:name="z393" w:id="303"/>
    <w:p>
      <w:pPr>
        <w:spacing w:after="0"/>
        <w:ind w:left="0"/>
        <w:jc w:val="left"/>
      </w:pPr>
      <w:r>
        <w:rPr>
          <w:rFonts w:ascii="Times New Roman"/>
          <w:b/>
          <w:i w:val="false"/>
          <w:color w:val="000000"/>
        </w:rPr>
        <w:t xml:space="preserve"> 2025 жылға арналған Мирный ауылы бюджеті</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07 сәуірдегі №37-2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40 қосымша</w:t>
            </w:r>
          </w:p>
        </w:tc>
      </w:tr>
    </w:tbl>
    <w:bookmarkStart w:name="z400" w:id="304"/>
    <w:p>
      <w:pPr>
        <w:spacing w:after="0"/>
        <w:ind w:left="0"/>
        <w:jc w:val="left"/>
      </w:pPr>
      <w:r>
        <w:rPr>
          <w:rFonts w:ascii="Times New Roman"/>
          <w:b/>
          <w:i w:val="false"/>
          <w:color w:val="000000"/>
        </w:rPr>
        <w:t xml:space="preserve"> 2025 жылға арналған Ақбақай ауылы бюджеті</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07 сәуірдегі №37-2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43 қосымша</w:t>
            </w:r>
          </w:p>
        </w:tc>
      </w:tr>
    </w:tbl>
    <w:bookmarkStart w:name="z407" w:id="305"/>
    <w:p>
      <w:pPr>
        <w:spacing w:after="0"/>
        <w:ind w:left="0"/>
        <w:jc w:val="left"/>
      </w:pPr>
      <w:r>
        <w:rPr>
          <w:rFonts w:ascii="Times New Roman"/>
          <w:b/>
          <w:i w:val="false"/>
          <w:color w:val="000000"/>
        </w:rPr>
        <w:t xml:space="preserve"> 2025 жылға арналған Ақсүйек ауылы бюджеті</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қызметтерге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07 сәуірдегі №37-2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46 қосымша</w:t>
            </w:r>
          </w:p>
        </w:tc>
      </w:tr>
    </w:tbl>
    <w:bookmarkStart w:name="z414" w:id="306"/>
    <w:p>
      <w:pPr>
        <w:spacing w:after="0"/>
        <w:ind w:left="0"/>
        <w:jc w:val="left"/>
      </w:pPr>
      <w:r>
        <w:rPr>
          <w:rFonts w:ascii="Times New Roman"/>
          <w:b/>
          <w:i w:val="false"/>
          <w:color w:val="000000"/>
        </w:rPr>
        <w:t xml:space="preserve"> 2025 жылға арналған Мыңарал ауылдық округінің бюджеті</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қызметтерге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