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0b01" w14:textId="1940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"Марал Ресорсез" жауапкершілігі шектеулі серіктестігіне 2031 жылдың 20 ақпанына дейінгі мерзімге 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2025 жылғы 17 шілдедегі № 180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w:t>
      </w:r>
      <w:r>
        <w:rPr>
          <w:rFonts w:ascii="Times New Roman"/>
          <w:b w:val="false"/>
          <w:i w:val="false"/>
          <w:color w:val="000000"/>
          <w:sz w:val="28"/>
        </w:rPr>
        <w:t xml:space="preserve">ына,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"Марал Ресорсез" жауапкершілігі шектеулі серіктестігіне Жамбыл облысы Мойынқұм ауданы Мойынқұм жер қоры жерінен жалпы алаңы 489,7892 гектар жер учаскесінде қатты пайдалы қазбаларды барлау үшін, 2031 жылдың 20 ақпанына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"Марал Ресорсез" жауапкершілігі шектеулі серіктестігіне қатты пайдалы қазбаларды барлаудан келтірілген шығынды толық көлемде өтеуді қамтамасыз етсін және қатты пайдалы қазбаларды барлау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