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bf1b" w14:textId="b4bb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"QazGeology" жауапкершілігі шектеулі серітестігіне қатты пайдалы қазбаларды барлау үшін 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2025 жылғы 21 қаңтардағы № 12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"QazGeology" жауапкершілігі шектеулі серітестігіне Жамбыл облысы Мойынқұм ауданы Талдыөзек жер қоры жерінен жалпы алаңы 3882,9087 гектар жер учаскесінде қатты пайдалы қазбаларды барлау үшін жер пайдаланушылардан алып қоймай, 2030 жылдың 24 қаңтарына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"QazGeology" жауапкершілігі шектеулі серітестігі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