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90a7" w14:textId="d979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ауқымдағы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2025 жылғы 4 қыркүйектегі № 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181131 болып тіркелді), сондай-ақ Мойынқұм ауданы әкімдігі жанындағы төтенше жағдайлардың алдын алу және жою жөніндегі комиссияның 2025 жылғы 2 қыркүйектегі кезектен тыс отырысының № 4 хаттамасына сәйкес, Мойынқұм ауданының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облысы, Мойынқұм ауданы, Мойынқұм ауылынан оңтүстік-шығыс бағытта шамамен 2 (екі) шақырым қашықтықтан өтетін магистралды ауыз су құбырында орын алған апаттық жағдайдың салдарынан Мойынқұм ауылы тұрғындарының тыныс-тіршілігінің бұзылу қаупі туындауына байланысты, "Мойынқұм ауданы әкімдігінің тұрғын үй-коммуналдық шаруашылық, жолаушылар көлігі және автомобиль жолдары бөлімінің "Мойынқұм су-жылу" шаруашылық жүргізу құқығындағы мамандандырылған көпсалалы коммуналдық мемлекеттік кәсіпорнының теңгеріміндегі магистралды су құбырлары желілерінде объектілік ауқымдағы техногендік сипаттағы төтенше жағдай жариялансын.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Мойынқұм ауданы әкімінің орынбасары Нурадинов Алибек Нагыметуллаевич тағайындалсын және оған техногендік сипаттағы төтенше жағдайды жоюға бағытталған іс-шараларды жүргізу тапсырылсын.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өзімде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